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A4DF" w14:textId="77777777" w:rsidR="00615977" w:rsidRPr="002E7AC6" w:rsidRDefault="00615977" w:rsidP="00615977">
      <w:pPr>
        <w:spacing w:after="0"/>
        <w:rPr>
          <w:rFonts w:ascii="Tahoma" w:eastAsia="Times New Roman" w:hAnsi="Tahoma" w:cs="Tahoma"/>
          <w:b/>
          <w:bCs/>
          <w:sz w:val="28"/>
          <w:szCs w:val="28"/>
          <w:lang w:val="en-GB" w:eastAsia="en-GB"/>
        </w:rPr>
      </w:pPr>
    </w:p>
    <w:p w14:paraId="1A3D4D29" w14:textId="77777777" w:rsidR="00B51E6E" w:rsidRPr="0013024C" w:rsidRDefault="00B51E6E" w:rsidP="00B51E6E">
      <w:pPr>
        <w:rPr>
          <w:sz w:val="20"/>
          <w:szCs w:val="20"/>
        </w:rPr>
      </w:pPr>
    </w:p>
    <w:p w14:paraId="53E6EC93" w14:textId="77777777" w:rsidR="005A2023" w:rsidRPr="00C40D18" w:rsidRDefault="005A2023" w:rsidP="005A2023">
      <w:pPr>
        <w:spacing w:after="0" w:line="240" w:lineRule="auto"/>
        <w:jc w:val="center"/>
        <w:rPr>
          <w:rFonts w:ascii="Tahoma" w:eastAsia="MS Mincho" w:hAnsi="Tahoma" w:cs="Tahoma"/>
          <w:noProof/>
          <w:sz w:val="48"/>
          <w:szCs w:val="48"/>
        </w:rPr>
      </w:pPr>
      <w:r w:rsidRPr="00C40D18">
        <w:rPr>
          <w:rFonts w:ascii="SantasSleighFull" w:eastAsia="Calibri" w:hAnsi="SantasSleighFull" w:cs="Tahoma"/>
          <w:noProof/>
          <w:sz w:val="180"/>
          <w:szCs w:val="180"/>
        </w:rPr>
        <w:drawing>
          <wp:anchor distT="0" distB="0" distL="114300" distR="114300" simplePos="0" relativeHeight="251786240" behindDoc="1" locked="0" layoutInCell="1" allowOverlap="1" wp14:anchorId="257BC6E4" wp14:editId="1889DAB1">
            <wp:simplePos x="0" y="0"/>
            <wp:positionH relativeFrom="margin">
              <wp:posOffset>0</wp:posOffset>
            </wp:positionH>
            <wp:positionV relativeFrom="margin">
              <wp:posOffset>-219075</wp:posOffset>
            </wp:positionV>
            <wp:extent cx="1592580" cy="828675"/>
            <wp:effectExtent l="0" t="0" r="7620" b="0"/>
            <wp:wrapSquare wrapText="bothSides"/>
            <wp:docPr id="122724755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02400" name="Picture 101030240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18">
        <w:rPr>
          <w:rFonts w:ascii="Tahoma" w:eastAsia="MS Mincho" w:hAnsi="Tahoma" w:cs="Tahoma"/>
          <w:noProof/>
          <w:sz w:val="48"/>
          <w:szCs w:val="48"/>
        </w:rPr>
        <w:drawing>
          <wp:anchor distT="0" distB="0" distL="114300" distR="114300" simplePos="0" relativeHeight="251787264" behindDoc="0" locked="0" layoutInCell="1" allowOverlap="1" wp14:anchorId="7B97852D" wp14:editId="7EDCF71F">
            <wp:simplePos x="0" y="0"/>
            <wp:positionH relativeFrom="margin">
              <wp:posOffset>5855970</wp:posOffset>
            </wp:positionH>
            <wp:positionV relativeFrom="margin">
              <wp:posOffset>-219075</wp:posOffset>
            </wp:positionV>
            <wp:extent cx="789940" cy="827405"/>
            <wp:effectExtent l="0" t="0" r="0" b="0"/>
            <wp:wrapSquare wrapText="bothSides"/>
            <wp:docPr id="3760011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83984" name="Picture 18795839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18">
        <w:rPr>
          <w:rFonts w:ascii="Tahoma" w:eastAsia="MS Mincho" w:hAnsi="Tahoma" w:cs="Tahoma"/>
          <w:noProof/>
          <w:sz w:val="48"/>
          <w:szCs w:val="48"/>
        </w:rPr>
        <w:t xml:space="preserve">“Gifted Table” Grant Form </w:t>
      </w:r>
    </w:p>
    <w:p w14:paraId="5D0EB584" w14:textId="77777777" w:rsidR="005A2023" w:rsidRDefault="005A2023" w:rsidP="005A2023">
      <w:pPr>
        <w:spacing w:after="0" w:line="240" w:lineRule="auto"/>
        <w:jc w:val="center"/>
        <w:rPr>
          <w:rFonts w:ascii="Tahoma" w:eastAsia="MS Mincho" w:hAnsi="Tahoma" w:cs="Tahoma"/>
          <w:noProof/>
          <w:sz w:val="28"/>
          <w:szCs w:val="28"/>
        </w:rPr>
      </w:pPr>
      <w:r w:rsidRPr="00C40D18">
        <w:rPr>
          <w:rFonts w:ascii="Tahoma" w:eastAsia="MS Mincho" w:hAnsi="Tahoma" w:cs="Tahoma"/>
          <w:noProof/>
        </w:rPr>
        <w:t>(£100 for a one-off event</w:t>
      </w:r>
      <w:r>
        <w:rPr>
          <w:rFonts w:ascii="Tahoma" w:eastAsia="MS Mincho" w:hAnsi="Tahoma" w:cs="Tahoma"/>
          <w:noProof/>
        </w:rPr>
        <w:t>/</w:t>
      </w:r>
      <w:r w:rsidRPr="00C40D18">
        <w:rPr>
          <w:rFonts w:ascii="Tahoma" w:eastAsia="MS Mincho" w:hAnsi="Tahoma" w:cs="Tahoma"/>
          <w:noProof/>
        </w:rPr>
        <w:t>£250 for all six sessions).</w:t>
      </w:r>
    </w:p>
    <w:p w14:paraId="18567B4C" w14:textId="77777777" w:rsidR="005A2023" w:rsidRDefault="005A2023" w:rsidP="005A2023">
      <w:pPr>
        <w:spacing w:after="0" w:line="240" w:lineRule="auto"/>
        <w:rPr>
          <w:rFonts w:ascii="Tahoma" w:eastAsia="MS Mincho" w:hAnsi="Tahoma" w:cs="Tahoma"/>
          <w:noProof/>
        </w:rPr>
      </w:pPr>
    </w:p>
    <w:p w14:paraId="48C4CD21" w14:textId="77777777" w:rsidR="005A2023" w:rsidRPr="00A9497D" w:rsidRDefault="005A2023" w:rsidP="005A2023">
      <w:pPr>
        <w:spacing w:after="0" w:line="240" w:lineRule="auto"/>
        <w:rPr>
          <w:rFonts w:ascii="Tahoma" w:eastAsia="MS Mincho" w:hAnsi="Tahoma" w:cs="Tahoma"/>
          <w:noProof/>
        </w:rPr>
      </w:pPr>
      <w:r w:rsidRPr="00A9497D">
        <w:rPr>
          <w:rFonts w:ascii="Tahoma" w:eastAsia="MS Mincho" w:hAnsi="Tahoma" w:cs="Tahoma"/>
          <w:noProof/>
        </w:rPr>
        <w:t xml:space="preserve">This has been created to give space for your hopes to grow and offers Churches and Circuits across the Northampton District financial support for their expression of a “Gifted Table” during Advent and Christmas 2025. </w:t>
      </w:r>
    </w:p>
    <w:p w14:paraId="40FE3F82" w14:textId="77777777" w:rsidR="005A2023" w:rsidRPr="00342D28" w:rsidRDefault="005A2023" w:rsidP="005A202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4D733DE" w14:textId="77777777" w:rsidR="005A2023" w:rsidRPr="00342D28" w:rsidRDefault="005A2023" w:rsidP="005A2023">
      <w:pPr>
        <w:spacing w:after="0" w:line="240" w:lineRule="auto"/>
        <w:rPr>
          <w:rFonts w:ascii="Tahoma" w:hAnsi="Tahoma" w:cs="Tahoma"/>
        </w:rPr>
      </w:pPr>
      <w:r w:rsidRPr="00342D28">
        <w:rPr>
          <w:rFonts w:ascii="Tahoma" w:hAnsi="Tahoma" w:cs="Tahoma"/>
        </w:rPr>
        <w:t>Once you have completed your application, please ensure that the Circuit Superintendent has seen and signed the form, and then submit it kim.shorley@northamptonmethodistdistrict.org.uk by Friday, 24</w:t>
      </w:r>
      <w:r w:rsidRPr="00342D28">
        <w:rPr>
          <w:rFonts w:ascii="Tahoma" w:hAnsi="Tahoma" w:cs="Tahoma"/>
          <w:vertAlign w:val="superscript"/>
        </w:rPr>
        <w:t>th</w:t>
      </w:r>
      <w:r w:rsidRPr="00342D28">
        <w:rPr>
          <w:rFonts w:ascii="Tahoma" w:hAnsi="Tahoma" w:cs="Tahoma"/>
        </w:rPr>
        <w:t xml:space="preserve"> October 2025. Payments should be with you week commencing Monday, 10th November 2025.</w:t>
      </w:r>
    </w:p>
    <w:p w14:paraId="7EEDBD16" w14:textId="77777777" w:rsidR="005A2023" w:rsidRPr="00342D28" w:rsidRDefault="005A2023" w:rsidP="005A2023">
      <w:pPr>
        <w:spacing w:after="0"/>
        <w:rPr>
          <w:rFonts w:ascii="Tahoma" w:hAnsi="Tahoma" w:cs="Tahoma"/>
          <w:b/>
          <w:bCs/>
          <w:sz w:val="16"/>
          <w:szCs w:val="16"/>
        </w:rPr>
      </w:pPr>
    </w:p>
    <w:p w14:paraId="017BF580" w14:textId="77777777" w:rsidR="005A2023" w:rsidRPr="00776717" w:rsidRDefault="005A2023" w:rsidP="005A2023">
      <w:pPr>
        <w:spacing w:after="0"/>
        <w:rPr>
          <w:rFonts w:ascii="Tahoma" w:hAnsi="Tahoma" w:cs="Tahoma"/>
        </w:rPr>
      </w:pPr>
      <w:r w:rsidRPr="00776717">
        <w:rPr>
          <w:rFonts w:ascii="Tahoma" w:hAnsi="Tahoma" w:cs="Tahoma"/>
          <w:b/>
          <w:bCs/>
        </w:rPr>
        <w:t>Church/Circuit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6"/>
        <w:gridCol w:w="7537"/>
      </w:tblGrid>
      <w:tr w:rsidR="005A2023" w:rsidRPr="00776717" w14:paraId="20D5CBC8" w14:textId="77777777" w:rsidTr="000E2C27">
        <w:tc>
          <w:tcPr>
            <w:tcW w:w="2806" w:type="dxa"/>
          </w:tcPr>
          <w:p w14:paraId="0B85D066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Contact Name</w:t>
            </w:r>
          </w:p>
        </w:tc>
        <w:tc>
          <w:tcPr>
            <w:tcW w:w="7537" w:type="dxa"/>
          </w:tcPr>
          <w:p w14:paraId="27988291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</w:p>
        </w:tc>
      </w:tr>
      <w:tr w:rsidR="005A2023" w:rsidRPr="00776717" w14:paraId="321BF4D1" w14:textId="77777777" w:rsidTr="000E2C27">
        <w:tc>
          <w:tcPr>
            <w:tcW w:w="2806" w:type="dxa"/>
          </w:tcPr>
          <w:p w14:paraId="44F78458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Contact Email</w:t>
            </w:r>
          </w:p>
        </w:tc>
        <w:tc>
          <w:tcPr>
            <w:tcW w:w="7537" w:type="dxa"/>
          </w:tcPr>
          <w:p w14:paraId="669D0D81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</w:p>
        </w:tc>
      </w:tr>
      <w:tr w:rsidR="005A2023" w:rsidRPr="00776717" w14:paraId="4844359A" w14:textId="77777777" w:rsidTr="000E2C27">
        <w:tc>
          <w:tcPr>
            <w:tcW w:w="2806" w:type="dxa"/>
          </w:tcPr>
          <w:p w14:paraId="758BBF6D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Contact Phone Number</w:t>
            </w:r>
          </w:p>
        </w:tc>
        <w:tc>
          <w:tcPr>
            <w:tcW w:w="7537" w:type="dxa"/>
          </w:tcPr>
          <w:p w14:paraId="0D3BC012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</w:p>
        </w:tc>
      </w:tr>
      <w:tr w:rsidR="005A2023" w:rsidRPr="00776717" w14:paraId="308243EE" w14:textId="77777777" w:rsidTr="000E2C27">
        <w:tc>
          <w:tcPr>
            <w:tcW w:w="2806" w:type="dxa"/>
          </w:tcPr>
          <w:p w14:paraId="7BC91E39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 xml:space="preserve">Church/Project Name Hosting </w:t>
            </w:r>
            <w:r w:rsidRPr="00342D28">
              <w:rPr>
                <w:rFonts w:ascii="Tahoma" w:hAnsi="Tahoma" w:cs="Tahoma"/>
                <w:szCs w:val="20"/>
              </w:rPr>
              <w:t xml:space="preserve">a Gifted </w:t>
            </w:r>
            <w:r w:rsidRPr="00776717">
              <w:rPr>
                <w:rFonts w:ascii="Tahoma" w:hAnsi="Tahoma" w:cs="Tahoma"/>
                <w:szCs w:val="20"/>
              </w:rPr>
              <w:t>Table</w:t>
            </w:r>
          </w:p>
        </w:tc>
        <w:tc>
          <w:tcPr>
            <w:tcW w:w="7537" w:type="dxa"/>
          </w:tcPr>
          <w:p w14:paraId="6D996345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</w:p>
        </w:tc>
      </w:tr>
      <w:tr w:rsidR="005A2023" w:rsidRPr="00776717" w14:paraId="7BE0D8DA" w14:textId="77777777" w:rsidTr="000E2C27">
        <w:tc>
          <w:tcPr>
            <w:tcW w:w="2806" w:type="dxa"/>
          </w:tcPr>
          <w:p w14:paraId="1074D0AA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Circuit</w:t>
            </w:r>
          </w:p>
        </w:tc>
        <w:tc>
          <w:tcPr>
            <w:tcW w:w="7537" w:type="dxa"/>
          </w:tcPr>
          <w:p w14:paraId="6C75BD02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</w:p>
        </w:tc>
      </w:tr>
    </w:tbl>
    <w:p w14:paraId="7BEC2F62" w14:textId="77777777" w:rsidR="005A2023" w:rsidRPr="0013024C" w:rsidRDefault="005A2023" w:rsidP="005A2023">
      <w:pPr>
        <w:spacing w:after="0"/>
        <w:rPr>
          <w:rFonts w:ascii="Tahoma" w:hAnsi="Tahoma" w:cs="Tahoma"/>
          <w:b/>
          <w:bCs/>
          <w:sz w:val="14"/>
          <w:szCs w:val="14"/>
        </w:rPr>
      </w:pPr>
    </w:p>
    <w:p w14:paraId="2EE2BD1C" w14:textId="77777777" w:rsidR="005A2023" w:rsidRPr="00776717" w:rsidRDefault="005A2023" w:rsidP="005A2023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776717">
        <w:rPr>
          <w:rFonts w:ascii="Tahoma" w:hAnsi="Tahoma" w:cs="Tahoma"/>
          <w:b/>
          <w:bCs/>
        </w:rPr>
        <w:t xml:space="preserve">Your </w:t>
      </w:r>
      <w:r w:rsidRPr="00A9497D">
        <w:rPr>
          <w:rFonts w:ascii="Tahoma" w:hAnsi="Tahoma" w:cs="Tahoma"/>
          <w:b/>
          <w:bCs/>
        </w:rPr>
        <w:t xml:space="preserve">Gifted </w:t>
      </w:r>
      <w:r w:rsidRPr="00776717">
        <w:rPr>
          <w:rFonts w:ascii="Tahoma" w:hAnsi="Tahoma" w:cs="Tahoma"/>
          <w:b/>
          <w:bCs/>
        </w:rPr>
        <w:t>Table:</w:t>
      </w:r>
      <w:r w:rsidRPr="00A9497D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Please circle if your event is for a </w:t>
      </w:r>
      <w:proofErr w:type="gramStart"/>
      <w:r w:rsidRPr="00342D28">
        <w:rPr>
          <w:rFonts w:ascii="Tahoma" w:hAnsi="Tahoma" w:cs="Tahoma"/>
          <w:b/>
          <w:bCs/>
          <w:sz w:val="28"/>
          <w:szCs w:val="28"/>
          <w:u w:val="single" w:color="000000" w:themeColor="text1"/>
        </w:rPr>
        <w:t>one off</w:t>
      </w:r>
      <w:proofErr w:type="gramEnd"/>
      <w:r w:rsidRPr="00342D28">
        <w:rPr>
          <w:rFonts w:ascii="Tahoma" w:hAnsi="Tahoma" w:cs="Tahoma"/>
          <w:b/>
          <w:bCs/>
          <w:sz w:val="28"/>
          <w:szCs w:val="28"/>
          <w:u w:val="single" w:color="000000" w:themeColor="text1"/>
        </w:rPr>
        <w:t xml:space="preserve"> event</w:t>
      </w:r>
      <w:r w:rsidRPr="00342D28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 xml:space="preserve">or </w:t>
      </w:r>
      <w:r w:rsidRPr="00342D28">
        <w:rPr>
          <w:rFonts w:ascii="Tahoma" w:hAnsi="Tahoma" w:cs="Tahoma"/>
          <w:b/>
          <w:bCs/>
          <w:sz w:val="28"/>
          <w:szCs w:val="28"/>
          <w:u w:val="single" w:color="000000" w:themeColor="text1"/>
        </w:rPr>
        <w:t xml:space="preserve">6 </w:t>
      </w:r>
      <w:r>
        <w:rPr>
          <w:rFonts w:ascii="Tahoma" w:hAnsi="Tahoma" w:cs="Tahoma"/>
          <w:b/>
          <w:bCs/>
          <w:sz w:val="28"/>
          <w:szCs w:val="28"/>
          <w:u w:val="single" w:color="000000" w:themeColor="text1"/>
        </w:rPr>
        <w:t>S</w:t>
      </w:r>
      <w:r w:rsidRPr="00342D28">
        <w:rPr>
          <w:rFonts w:ascii="Tahoma" w:hAnsi="Tahoma" w:cs="Tahoma"/>
          <w:b/>
          <w:bCs/>
          <w:sz w:val="28"/>
          <w:szCs w:val="28"/>
          <w:u w:val="single" w:color="000000" w:themeColor="text1"/>
        </w:rPr>
        <w:t>essions</w:t>
      </w:r>
      <w:r w:rsidRPr="00342D28">
        <w:rPr>
          <w:rFonts w:ascii="Tahoma" w:hAnsi="Tahoma" w:cs="Tahoma"/>
          <w:b/>
          <w:bCs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5A2023" w:rsidRPr="00776717" w14:paraId="307F06CC" w14:textId="77777777" w:rsidTr="000E2C27">
        <w:tc>
          <w:tcPr>
            <w:tcW w:w="10762" w:type="dxa"/>
          </w:tcPr>
          <w:p w14:paraId="4B7DB469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</w:rPr>
            </w:pPr>
            <w:r w:rsidRPr="00776717">
              <w:rPr>
                <w:rFonts w:ascii="Tahoma" w:hAnsi="Tahoma" w:cs="Tahoma"/>
                <w:szCs w:val="20"/>
              </w:rPr>
              <w:t xml:space="preserve">Please tell us about the plans you have for your </w:t>
            </w:r>
            <w:r w:rsidRPr="00342D28">
              <w:rPr>
                <w:rFonts w:ascii="Tahoma" w:hAnsi="Tahoma" w:cs="Tahoma"/>
                <w:szCs w:val="20"/>
              </w:rPr>
              <w:t>Gifted Table</w:t>
            </w:r>
            <w:r w:rsidRPr="00776717">
              <w:rPr>
                <w:rFonts w:ascii="Tahoma" w:hAnsi="Tahoma" w:cs="Tahoma"/>
                <w:szCs w:val="20"/>
              </w:rPr>
              <w:t>: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5A2023" w:rsidRPr="00776717" w14:paraId="40229B09" w14:textId="77777777" w:rsidTr="000E2C27">
        <w:trPr>
          <w:trHeight w:val="2030"/>
        </w:trPr>
        <w:tc>
          <w:tcPr>
            <w:tcW w:w="10762" w:type="dxa"/>
          </w:tcPr>
          <w:p w14:paraId="1434941B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</w:rPr>
            </w:pPr>
          </w:p>
        </w:tc>
      </w:tr>
    </w:tbl>
    <w:p w14:paraId="0AA29033" w14:textId="77777777" w:rsidR="005A2023" w:rsidRPr="0013024C" w:rsidRDefault="005A2023" w:rsidP="005A2023">
      <w:pPr>
        <w:spacing w:after="0"/>
        <w:rPr>
          <w:rFonts w:ascii="Tahoma" w:hAnsi="Tahoma" w:cs="Tahoma"/>
          <w:b/>
          <w:bCs/>
          <w:sz w:val="14"/>
          <w:szCs w:val="14"/>
        </w:rPr>
      </w:pPr>
    </w:p>
    <w:p w14:paraId="1982A588" w14:textId="77777777" w:rsidR="005A2023" w:rsidRPr="00776717" w:rsidRDefault="005A2023" w:rsidP="005A2023">
      <w:pPr>
        <w:spacing w:after="0"/>
        <w:rPr>
          <w:rFonts w:ascii="Tahoma" w:hAnsi="Tahoma" w:cs="Tahoma"/>
        </w:rPr>
      </w:pPr>
      <w:r w:rsidRPr="00776717">
        <w:rPr>
          <w:rFonts w:ascii="Tahoma" w:hAnsi="Tahoma" w:cs="Tahoma"/>
          <w:b/>
          <w:bCs/>
        </w:rPr>
        <w:t>Bank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7316"/>
      </w:tblGrid>
      <w:tr w:rsidR="005A2023" w:rsidRPr="00776717" w14:paraId="7A1E8C44" w14:textId="77777777" w:rsidTr="000E2C27">
        <w:tc>
          <w:tcPr>
            <w:tcW w:w="10456" w:type="dxa"/>
            <w:gridSpan w:val="2"/>
            <w:vAlign w:val="center"/>
          </w:tcPr>
          <w:p w14:paraId="4415244E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 xml:space="preserve">Please give us details of </w:t>
            </w:r>
            <w:r>
              <w:rPr>
                <w:rFonts w:ascii="Tahoma" w:hAnsi="Tahoma" w:cs="Tahoma"/>
                <w:szCs w:val="20"/>
              </w:rPr>
              <w:t xml:space="preserve">the </w:t>
            </w:r>
            <w:r w:rsidRPr="00776717">
              <w:rPr>
                <w:rFonts w:ascii="Tahoma" w:hAnsi="Tahoma" w:cs="Tahoma"/>
                <w:szCs w:val="20"/>
              </w:rPr>
              <w:t xml:space="preserve">Bank Account you would like your grant </w:t>
            </w:r>
            <w:r>
              <w:rPr>
                <w:rFonts w:ascii="Tahoma" w:hAnsi="Tahoma" w:cs="Tahoma"/>
                <w:szCs w:val="20"/>
              </w:rPr>
              <w:t>paid</w:t>
            </w:r>
            <w:r w:rsidRPr="00776717">
              <w:rPr>
                <w:rFonts w:ascii="Tahoma" w:hAnsi="Tahoma" w:cs="Tahoma"/>
                <w:szCs w:val="20"/>
              </w:rPr>
              <w:t xml:space="preserve"> into:</w:t>
            </w:r>
          </w:p>
        </w:tc>
      </w:tr>
      <w:tr w:rsidR="005A2023" w:rsidRPr="00776717" w14:paraId="0B3479E5" w14:textId="77777777" w:rsidTr="000E2C27">
        <w:trPr>
          <w:trHeight w:val="410"/>
        </w:trPr>
        <w:tc>
          <w:tcPr>
            <w:tcW w:w="3114" w:type="dxa"/>
            <w:vAlign w:val="center"/>
          </w:tcPr>
          <w:p w14:paraId="00F7F4EF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Account Name</w:t>
            </w:r>
          </w:p>
        </w:tc>
        <w:tc>
          <w:tcPr>
            <w:tcW w:w="7342" w:type="dxa"/>
            <w:vAlign w:val="center"/>
          </w:tcPr>
          <w:p w14:paraId="437C1B6A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</w:p>
        </w:tc>
      </w:tr>
      <w:tr w:rsidR="005A2023" w:rsidRPr="00776717" w14:paraId="090CC672" w14:textId="77777777" w:rsidTr="000E2C27">
        <w:trPr>
          <w:trHeight w:val="410"/>
        </w:trPr>
        <w:tc>
          <w:tcPr>
            <w:tcW w:w="3114" w:type="dxa"/>
            <w:vAlign w:val="center"/>
          </w:tcPr>
          <w:p w14:paraId="7734F099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Sort Code</w:t>
            </w:r>
            <w:r>
              <w:rPr>
                <w:rFonts w:ascii="Tahoma" w:hAnsi="Tahoma" w:cs="Tahoma"/>
                <w:szCs w:val="20"/>
              </w:rPr>
              <w:t xml:space="preserve"> / Account Number</w:t>
            </w:r>
          </w:p>
        </w:tc>
        <w:tc>
          <w:tcPr>
            <w:tcW w:w="7342" w:type="dxa"/>
            <w:vAlign w:val="center"/>
          </w:tcPr>
          <w:p w14:paraId="44FF1671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</w:p>
        </w:tc>
      </w:tr>
    </w:tbl>
    <w:p w14:paraId="4A25AB47" w14:textId="77777777" w:rsidR="005A2023" w:rsidRPr="0013024C" w:rsidRDefault="005A2023" w:rsidP="005A2023">
      <w:pPr>
        <w:spacing w:after="0"/>
        <w:rPr>
          <w:rFonts w:ascii="Tahoma" w:hAnsi="Tahoma" w:cs="Tahoma"/>
          <w:b/>
          <w:bCs/>
          <w:sz w:val="14"/>
          <w:szCs w:val="14"/>
        </w:rPr>
      </w:pPr>
    </w:p>
    <w:p w14:paraId="22288E8C" w14:textId="77777777" w:rsidR="005A2023" w:rsidRPr="00776717" w:rsidRDefault="005A2023" w:rsidP="005A2023">
      <w:pPr>
        <w:spacing w:after="0"/>
        <w:rPr>
          <w:rFonts w:ascii="Tahoma" w:hAnsi="Tahoma" w:cs="Tahoma"/>
          <w:b/>
          <w:bCs/>
        </w:rPr>
      </w:pPr>
      <w:r w:rsidRPr="00776717">
        <w:rPr>
          <w:rFonts w:ascii="Tahoma" w:hAnsi="Tahoma" w:cs="Tahoma"/>
          <w:b/>
          <w:bCs/>
        </w:rPr>
        <w:t>Circuit Support (</w:t>
      </w:r>
      <w:r w:rsidRPr="00776717">
        <w:rPr>
          <w:rFonts w:ascii="Tahoma" w:hAnsi="Tahoma" w:cs="Tahoma"/>
          <w:b/>
          <w:bCs/>
          <w:i/>
          <w:iCs/>
        </w:rPr>
        <w:t>to be completed by the Circuit Superintendent</w:t>
      </w:r>
      <w:r w:rsidRPr="00776717">
        <w:rPr>
          <w:rFonts w:ascii="Tahoma" w:hAnsi="Tahoma" w:cs="Tahoma"/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8869"/>
      </w:tblGrid>
      <w:tr w:rsidR="005A2023" w:rsidRPr="00776717" w14:paraId="2E835EA0" w14:textId="77777777" w:rsidTr="000E2C27">
        <w:tc>
          <w:tcPr>
            <w:tcW w:w="10456" w:type="dxa"/>
            <w:gridSpan w:val="2"/>
            <w:vAlign w:val="center"/>
          </w:tcPr>
          <w:p w14:paraId="08F15CD7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 xml:space="preserve">I confirm that the Circuit </w:t>
            </w:r>
            <w:r w:rsidRPr="00342D28">
              <w:rPr>
                <w:rFonts w:ascii="Tahoma" w:hAnsi="Tahoma" w:cs="Tahoma"/>
                <w:szCs w:val="20"/>
              </w:rPr>
              <w:t>is</w:t>
            </w:r>
            <w:r w:rsidRPr="00776717">
              <w:rPr>
                <w:rFonts w:ascii="Tahoma" w:hAnsi="Tahoma" w:cs="Tahoma"/>
                <w:szCs w:val="20"/>
              </w:rPr>
              <w:t xml:space="preserve"> </w:t>
            </w:r>
            <w:r w:rsidRPr="00342D28">
              <w:rPr>
                <w:rFonts w:ascii="Tahoma" w:hAnsi="Tahoma" w:cs="Tahoma"/>
                <w:szCs w:val="20"/>
              </w:rPr>
              <w:t xml:space="preserve">aware and </w:t>
            </w:r>
            <w:r w:rsidRPr="00776717">
              <w:rPr>
                <w:rFonts w:ascii="Tahoma" w:hAnsi="Tahoma" w:cs="Tahoma"/>
                <w:szCs w:val="20"/>
              </w:rPr>
              <w:t xml:space="preserve">supportive of this </w:t>
            </w:r>
            <w:r w:rsidRPr="00342D28">
              <w:rPr>
                <w:rFonts w:ascii="Tahoma" w:hAnsi="Tahoma" w:cs="Tahoma"/>
                <w:szCs w:val="20"/>
              </w:rPr>
              <w:t xml:space="preserve">event and that </w:t>
            </w:r>
            <w:r>
              <w:rPr>
                <w:rFonts w:ascii="Tahoma" w:hAnsi="Tahoma" w:cs="Tahoma"/>
                <w:szCs w:val="20"/>
              </w:rPr>
              <w:t xml:space="preserve">a </w:t>
            </w:r>
            <w:r w:rsidRPr="00776717">
              <w:rPr>
                <w:rFonts w:ascii="Tahoma" w:hAnsi="Tahoma" w:cs="Tahoma"/>
                <w:szCs w:val="20"/>
              </w:rPr>
              <w:t xml:space="preserve">grant for </w:t>
            </w:r>
            <w:r w:rsidRPr="00342D28">
              <w:rPr>
                <w:rFonts w:ascii="Tahoma" w:hAnsi="Tahoma" w:cs="Tahoma"/>
                <w:szCs w:val="20"/>
              </w:rPr>
              <w:t>a “Gifted Table”</w:t>
            </w:r>
            <w:r>
              <w:rPr>
                <w:rFonts w:ascii="Tahoma" w:hAnsi="Tahoma" w:cs="Tahoma"/>
                <w:szCs w:val="20"/>
              </w:rPr>
              <w:t xml:space="preserve"> has been requested</w:t>
            </w:r>
          </w:p>
        </w:tc>
      </w:tr>
      <w:tr w:rsidR="005A2023" w:rsidRPr="00A9497D" w14:paraId="3CFECC92" w14:textId="77777777" w:rsidTr="000E2C27">
        <w:trPr>
          <w:trHeight w:val="410"/>
        </w:trPr>
        <w:tc>
          <w:tcPr>
            <w:tcW w:w="1555" w:type="dxa"/>
            <w:vAlign w:val="center"/>
          </w:tcPr>
          <w:p w14:paraId="00D1F4A6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Name:</w:t>
            </w:r>
          </w:p>
        </w:tc>
        <w:tc>
          <w:tcPr>
            <w:tcW w:w="8901" w:type="dxa"/>
            <w:vAlign w:val="center"/>
          </w:tcPr>
          <w:p w14:paraId="11A33396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</w:rPr>
            </w:pPr>
          </w:p>
        </w:tc>
      </w:tr>
      <w:tr w:rsidR="005A2023" w:rsidRPr="00A9497D" w14:paraId="7B112277" w14:textId="77777777" w:rsidTr="000E2C27">
        <w:trPr>
          <w:trHeight w:val="837"/>
        </w:trPr>
        <w:tc>
          <w:tcPr>
            <w:tcW w:w="1555" w:type="dxa"/>
            <w:vAlign w:val="center"/>
          </w:tcPr>
          <w:p w14:paraId="15FAE288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Signed:</w:t>
            </w:r>
          </w:p>
        </w:tc>
        <w:tc>
          <w:tcPr>
            <w:tcW w:w="8901" w:type="dxa"/>
            <w:vAlign w:val="center"/>
          </w:tcPr>
          <w:p w14:paraId="54D14356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</w:rPr>
            </w:pPr>
          </w:p>
        </w:tc>
      </w:tr>
      <w:tr w:rsidR="005A2023" w:rsidRPr="00A9497D" w14:paraId="17C3EEB0" w14:textId="77777777" w:rsidTr="000E2C27">
        <w:trPr>
          <w:trHeight w:val="410"/>
        </w:trPr>
        <w:tc>
          <w:tcPr>
            <w:tcW w:w="1555" w:type="dxa"/>
            <w:vAlign w:val="center"/>
          </w:tcPr>
          <w:p w14:paraId="5B642278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  <w:szCs w:val="20"/>
              </w:rPr>
            </w:pPr>
            <w:r w:rsidRPr="00776717">
              <w:rPr>
                <w:rFonts w:ascii="Tahoma" w:hAnsi="Tahoma" w:cs="Tahoma"/>
                <w:szCs w:val="20"/>
              </w:rPr>
              <w:t>Date:</w:t>
            </w:r>
          </w:p>
        </w:tc>
        <w:tc>
          <w:tcPr>
            <w:tcW w:w="8901" w:type="dxa"/>
            <w:vAlign w:val="center"/>
          </w:tcPr>
          <w:p w14:paraId="2B8B3D85" w14:textId="77777777" w:rsidR="005A2023" w:rsidRPr="00776717" w:rsidRDefault="005A2023" w:rsidP="000E2C27">
            <w:pPr>
              <w:spacing w:after="160" w:line="278" w:lineRule="auto"/>
              <w:rPr>
                <w:rFonts w:ascii="Tahoma" w:hAnsi="Tahoma" w:cs="Tahoma"/>
              </w:rPr>
            </w:pPr>
          </w:p>
        </w:tc>
      </w:tr>
    </w:tbl>
    <w:p w14:paraId="68293F68" w14:textId="186C4FA4" w:rsidR="00643AD0" w:rsidRDefault="00643AD0" w:rsidP="0013024C"/>
    <w:sectPr w:rsidR="00643AD0" w:rsidSect="0013024C">
      <w:pgSz w:w="11906" w:h="16838" w:code="9"/>
      <w:pgMar w:top="737" w:right="737" w:bottom="680" w:left="737" w:header="720" w:footer="720" w:gutter="0"/>
      <w:cols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tasSleighFull">
    <w:panose1 w:val="02000503040000020004"/>
    <w:charset w:val="00"/>
    <w:family w:val="auto"/>
    <w:pitch w:val="variable"/>
    <w:sig w:usb0="8000000F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F90F7C"/>
    <w:multiLevelType w:val="multilevel"/>
    <w:tmpl w:val="6FF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7347A4"/>
    <w:multiLevelType w:val="hybridMultilevel"/>
    <w:tmpl w:val="127A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62E07"/>
    <w:multiLevelType w:val="multilevel"/>
    <w:tmpl w:val="F80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45CF4"/>
    <w:multiLevelType w:val="multilevel"/>
    <w:tmpl w:val="7208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90798E"/>
    <w:multiLevelType w:val="multilevel"/>
    <w:tmpl w:val="34C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F94E7C"/>
    <w:multiLevelType w:val="multilevel"/>
    <w:tmpl w:val="3C8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1E744B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E87B72"/>
    <w:multiLevelType w:val="multilevel"/>
    <w:tmpl w:val="4FC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F02598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300DE5"/>
    <w:multiLevelType w:val="multilevel"/>
    <w:tmpl w:val="821C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5C6E3D"/>
    <w:multiLevelType w:val="multilevel"/>
    <w:tmpl w:val="EB3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EA19AF"/>
    <w:multiLevelType w:val="hybridMultilevel"/>
    <w:tmpl w:val="C630D9FA"/>
    <w:lvl w:ilvl="0" w:tplc="EC9E0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EB01BE"/>
    <w:multiLevelType w:val="multilevel"/>
    <w:tmpl w:val="22D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8E5F10"/>
    <w:multiLevelType w:val="multilevel"/>
    <w:tmpl w:val="833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FA7369"/>
    <w:multiLevelType w:val="multilevel"/>
    <w:tmpl w:val="C00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9A72AA"/>
    <w:multiLevelType w:val="multilevel"/>
    <w:tmpl w:val="4F8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E066A3"/>
    <w:multiLevelType w:val="multilevel"/>
    <w:tmpl w:val="9F7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486FA7"/>
    <w:multiLevelType w:val="multilevel"/>
    <w:tmpl w:val="68D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762862"/>
    <w:multiLevelType w:val="multilevel"/>
    <w:tmpl w:val="DB3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55064C"/>
    <w:multiLevelType w:val="multilevel"/>
    <w:tmpl w:val="A614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C7781D"/>
    <w:multiLevelType w:val="multilevel"/>
    <w:tmpl w:val="703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7B4025"/>
    <w:multiLevelType w:val="multilevel"/>
    <w:tmpl w:val="387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9E5DCE"/>
    <w:multiLevelType w:val="multilevel"/>
    <w:tmpl w:val="E846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2358E9"/>
    <w:multiLevelType w:val="hybridMultilevel"/>
    <w:tmpl w:val="7C6EEBE2"/>
    <w:lvl w:ilvl="0" w:tplc="D86C2412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3" w15:restartNumberingAfterBreak="0">
    <w:nsid w:val="2DCF1FAD"/>
    <w:multiLevelType w:val="multilevel"/>
    <w:tmpl w:val="DF2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A6490D"/>
    <w:multiLevelType w:val="multilevel"/>
    <w:tmpl w:val="92C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FC262D"/>
    <w:multiLevelType w:val="multilevel"/>
    <w:tmpl w:val="832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8D0090"/>
    <w:multiLevelType w:val="multilevel"/>
    <w:tmpl w:val="930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7E1BF5"/>
    <w:multiLevelType w:val="multilevel"/>
    <w:tmpl w:val="22D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7D3701"/>
    <w:multiLevelType w:val="multilevel"/>
    <w:tmpl w:val="B46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BA23DE"/>
    <w:multiLevelType w:val="multilevel"/>
    <w:tmpl w:val="64F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36149E"/>
    <w:multiLevelType w:val="multilevel"/>
    <w:tmpl w:val="5386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D933F3"/>
    <w:multiLevelType w:val="multilevel"/>
    <w:tmpl w:val="6AA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906B39"/>
    <w:multiLevelType w:val="multilevel"/>
    <w:tmpl w:val="4BE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266CED"/>
    <w:multiLevelType w:val="multilevel"/>
    <w:tmpl w:val="F91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E17BA4"/>
    <w:multiLevelType w:val="multilevel"/>
    <w:tmpl w:val="091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E52826"/>
    <w:multiLevelType w:val="hybridMultilevel"/>
    <w:tmpl w:val="C7C2DF38"/>
    <w:lvl w:ilvl="0" w:tplc="363C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A14A32"/>
    <w:multiLevelType w:val="hybridMultilevel"/>
    <w:tmpl w:val="5E100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3F9706B"/>
    <w:multiLevelType w:val="multilevel"/>
    <w:tmpl w:val="2CFC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BC2813"/>
    <w:multiLevelType w:val="multilevel"/>
    <w:tmpl w:val="460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4012CF"/>
    <w:multiLevelType w:val="hybridMultilevel"/>
    <w:tmpl w:val="87345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6367EA"/>
    <w:multiLevelType w:val="multilevel"/>
    <w:tmpl w:val="AF1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92725E6"/>
    <w:multiLevelType w:val="multilevel"/>
    <w:tmpl w:val="3C3C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BA52CAA"/>
    <w:multiLevelType w:val="multilevel"/>
    <w:tmpl w:val="7BB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801623"/>
    <w:multiLevelType w:val="hybridMultilevel"/>
    <w:tmpl w:val="F4342C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F146D0"/>
    <w:multiLevelType w:val="multilevel"/>
    <w:tmpl w:val="95C4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8F4834"/>
    <w:multiLevelType w:val="hybridMultilevel"/>
    <w:tmpl w:val="05E8E7E6"/>
    <w:lvl w:ilvl="0" w:tplc="10FCF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217776"/>
    <w:multiLevelType w:val="multilevel"/>
    <w:tmpl w:val="54B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A6034E"/>
    <w:multiLevelType w:val="hybridMultilevel"/>
    <w:tmpl w:val="CB12F7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EC5C2B"/>
    <w:multiLevelType w:val="multilevel"/>
    <w:tmpl w:val="35E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5A7C15"/>
    <w:multiLevelType w:val="multilevel"/>
    <w:tmpl w:val="1EA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8C16AC"/>
    <w:multiLevelType w:val="multilevel"/>
    <w:tmpl w:val="048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287E59"/>
    <w:multiLevelType w:val="multilevel"/>
    <w:tmpl w:val="BAA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AE4A4B"/>
    <w:multiLevelType w:val="hybridMultilevel"/>
    <w:tmpl w:val="DA7A1334"/>
    <w:lvl w:ilvl="0" w:tplc="2222D63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E4589B"/>
    <w:multiLevelType w:val="hybridMultilevel"/>
    <w:tmpl w:val="E840A3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F047C2"/>
    <w:multiLevelType w:val="hybridMultilevel"/>
    <w:tmpl w:val="1996F68C"/>
    <w:lvl w:ilvl="0" w:tplc="F09C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AD017E"/>
    <w:multiLevelType w:val="multilevel"/>
    <w:tmpl w:val="C330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256EBA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933A4D"/>
    <w:multiLevelType w:val="hybridMultilevel"/>
    <w:tmpl w:val="CD3E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F17780"/>
    <w:multiLevelType w:val="hybridMultilevel"/>
    <w:tmpl w:val="6ED2E3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3D404C7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6409A8"/>
    <w:multiLevelType w:val="multilevel"/>
    <w:tmpl w:val="5C8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8036FC"/>
    <w:multiLevelType w:val="multilevel"/>
    <w:tmpl w:val="4A8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6773C8C"/>
    <w:multiLevelType w:val="multilevel"/>
    <w:tmpl w:val="EA5E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6E07DFC"/>
    <w:multiLevelType w:val="multilevel"/>
    <w:tmpl w:val="1E6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F46FA8"/>
    <w:multiLevelType w:val="multilevel"/>
    <w:tmpl w:val="BDF2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80E2353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96A5260"/>
    <w:multiLevelType w:val="hybridMultilevel"/>
    <w:tmpl w:val="CB8C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A860A2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F4D3139"/>
    <w:multiLevelType w:val="hybridMultilevel"/>
    <w:tmpl w:val="0F40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0B591A"/>
    <w:multiLevelType w:val="hybridMultilevel"/>
    <w:tmpl w:val="FCBC7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27554D0"/>
    <w:multiLevelType w:val="hybridMultilevel"/>
    <w:tmpl w:val="75C2FA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B25339"/>
    <w:multiLevelType w:val="multilevel"/>
    <w:tmpl w:val="0E42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3F00139"/>
    <w:multiLevelType w:val="multilevel"/>
    <w:tmpl w:val="0F7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8A22C4"/>
    <w:multiLevelType w:val="hybridMultilevel"/>
    <w:tmpl w:val="F7A0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F956C8"/>
    <w:multiLevelType w:val="multilevel"/>
    <w:tmpl w:val="1FCA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6B12D4F"/>
    <w:multiLevelType w:val="multilevel"/>
    <w:tmpl w:val="BDC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F71ADD"/>
    <w:multiLevelType w:val="multilevel"/>
    <w:tmpl w:val="6F9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16448C"/>
    <w:multiLevelType w:val="hybridMultilevel"/>
    <w:tmpl w:val="CE94B0AC"/>
    <w:lvl w:ilvl="0" w:tplc="52FC218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AF446F0"/>
    <w:multiLevelType w:val="multilevel"/>
    <w:tmpl w:val="55B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010FAC"/>
    <w:multiLevelType w:val="multilevel"/>
    <w:tmpl w:val="CD96A32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D1314A2"/>
    <w:multiLevelType w:val="multilevel"/>
    <w:tmpl w:val="828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413621">
    <w:abstractNumId w:val="8"/>
  </w:num>
  <w:num w:numId="2" w16cid:durableId="696278323">
    <w:abstractNumId w:val="6"/>
  </w:num>
  <w:num w:numId="3" w16cid:durableId="1145704722">
    <w:abstractNumId w:val="5"/>
  </w:num>
  <w:num w:numId="4" w16cid:durableId="1679692911">
    <w:abstractNumId w:val="4"/>
  </w:num>
  <w:num w:numId="5" w16cid:durableId="1642730870">
    <w:abstractNumId w:val="7"/>
  </w:num>
  <w:num w:numId="6" w16cid:durableId="1055663940">
    <w:abstractNumId w:val="3"/>
  </w:num>
  <w:num w:numId="7" w16cid:durableId="1231160302">
    <w:abstractNumId w:val="2"/>
  </w:num>
  <w:num w:numId="8" w16cid:durableId="1257060634">
    <w:abstractNumId w:val="1"/>
  </w:num>
  <w:num w:numId="9" w16cid:durableId="1041781409">
    <w:abstractNumId w:val="0"/>
  </w:num>
  <w:num w:numId="10" w16cid:durableId="990988524">
    <w:abstractNumId w:val="81"/>
  </w:num>
  <w:num w:numId="11" w16cid:durableId="145629266">
    <w:abstractNumId w:val="24"/>
  </w:num>
  <w:num w:numId="12" w16cid:durableId="749425483">
    <w:abstractNumId w:val="19"/>
  </w:num>
  <w:num w:numId="13" w16cid:durableId="1828664401">
    <w:abstractNumId w:val="88"/>
  </w:num>
  <w:num w:numId="14" w16cid:durableId="1977947381">
    <w:abstractNumId w:val="46"/>
  </w:num>
  <w:num w:numId="15" w16cid:durableId="651372355">
    <w:abstractNumId w:val="68"/>
  </w:num>
  <w:num w:numId="16" w16cid:durableId="531070560">
    <w:abstractNumId w:val="79"/>
  </w:num>
  <w:num w:numId="17" w16cid:durableId="2068064686">
    <w:abstractNumId w:val="44"/>
  </w:num>
  <w:num w:numId="18" w16cid:durableId="101993480">
    <w:abstractNumId w:val="10"/>
  </w:num>
  <w:num w:numId="19" w16cid:durableId="2092391479">
    <w:abstractNumId w:val="78"/>
  </w:num>
  <w:num w:numId="20" w16cid:durableId="623123534">
    <w:abstractNumId w:val="41"/>
  </w:num>
  <w:num w:numId="21" w16cid:durableId="1738897840">
    <w:abstractNumId w:val="12"/>
  </w:num>
  <w:num w:numId="22" w16cid:durableId="307632256">
    <w:abstractNumId w:val="30"/>
  </w:num>
  <w:num w:numId="23" w16cid:durableId="1490096117">
    <w:abstractNumId w:val="16"/>
  </w:num>
  <w:num w:numId="24" w16cid:durableId="245463459">
    <w:abstractNumId w:val="69"/>
  </w:num>
  <w:num w:numId="25" w16cid:durableId="2082823313">
    <w:abstractNumId w:val="74"/>
  </w:num>
  <w:num w:numId="26" w16cid:durableId="2123300890">
    <w:abstractNumId w:val="23"/>
  </w:num>
  <w:num w:numId="27" w16cid:durableId="1298103223">
    <w:abstractNumId w:val="27"/>
  </w:num>
  <w:num w:numId="28" w16cid:durableId="10835334">
    <w:abstractNumId w:val="84"/>
  </w:num>
  <w:num w:numId="29" w16cid:durableId="1712684144">
    <w:abstractNumId w:val="47"/>
  </w:num>
  <w:num w:numId="30" w16cid:durableId="2098867474">
    <w:abstractNumId w:val="28"/>
  </w:num>
  <w:num w:numId="31" w16cid:durableId="1371300411">
    <w:abstractNumId w:val="50"/>
  </w:num>
  <w:num w:numId="32" w16cid:durableId="1406338622">
    <w:abstractNumId w:val="48"/>
  </w:num>
  <w:num w:numId="33" w16cid:durableId="2134053098">
    <w:abstractNumId w:val="89"/>
  </w:num>
  <w:num w:numId="34" w16cid:durableId="285160362">
    <w:abstractNumId w:val="53"/>
  </w:num>
  <w:num w:numId="35" w16cid:durableId="1987128869">
    <w:abstractNumId w:val="62"/>
  </w:num>
  <w:num w:numId="36" w16cid:durableId="2075160314">
    <w:abstractNumId w:val="80"/>
  </w:num>
  <w:num w:numId="37" w16cid:durableId="459609428">
    <w:abstractNumId w:val="87"/>
  </w:num>
  <w:num w:numId="38" w16cid:durableId="1347974230">
    <w:abstractNumId w:val="55"/>
  </w:num>
  <w:num w:numId="39" w16cid:durableId="2144419304">
    <w:abstractNumId w:val="45"/>
  </w:num>
  <w:num w:numId="40" w16cid:durableId="7830371">
    <w:abstractNumId w:val="20"/>
  </w:num>
  <w:num w:numId="41" w16cid:durableId="166336778">
    <w:abstractNumId w:val="63"/>
  </w:num>
  <w:num w:numId="42" w16cid:durableId="2098865025">
    <w:abstractNumId w:val="57"/>
  </w:num>
  <w:num w:numId="43" w16cid:durableId="637298075">
    <w:abstractNumId w:val="49"/>
  </w:num>
  <w:num w:numId="44" w16cid:durableId="748382291">
    <w:abstractNumId w:val="17"/>
  </w:num>
  <w:num w:numId="45" w16cid:durableId="1898785791">
    <w:abstractNumId w:val="75"/>
  </w:num>
  <w:num w:numId="46" w16cid:durableId="2117167913">
    <w:abstractNumId w:val="77"/>
  </w:num>
  <w:num w:numId="47" w16cid:durableId="483087476">
    <w:abstractNumId w:val="66"/>
  </w:num>
  <w:num w:numId="48" w16cid:durableId="532036672">
    <w:abstractNumId w:val="32"/>
  </w:num>
  <w:num w:numId="49" w16cid:durableId="1474710934">
    <w:abstractNumId w:val="11"/>
  </w:num>
  <w:num w:numId="50" w16cid:durableId="1139765494">
    <w:abstractNumId w:val="31"/>
  </w:num>
  <w:num w:numId="51" w16cid:durableId="1866553092">
    <w:abstractNumId w:val="70"/>
  </w:num>
  <w:num w:numId="52" w16cid:durableId="2140874847">
    <w:abstractNumId w:val="86"/>
  </w:num>
  <w:num w:numId="53" w16cid:durableId="912349737">
    <w:abstractNumId w:val="90"/>
  </w:num>
  <w:num w:numId="54" w16cid:durableId="2119136995">
    <w:abstractNumId w:val="18"/>
  </w:num>
  <w:num w:numId="55" w16cid:durableId="948783773">
    <w:abstractNumId w:val="29"/>
  </w:num>
  <w:num w:numId="56" w16cid:durableId="678655626">
    <w:abstractNumId w:val="43"/>
  </w:num>
  <w:num w:numId="57" w16cid:durableId="797995771">
    <w:abstractNumId w:val="51"/>
  </w:num>
  <w:num w:numId="58" w16cid:durableId="1348101274">
    <w:abstractNumId w:val="56"/>
  </w:num>
  <w:num w:numId="59" w16cid:durableId="807163507">
    <w:abstractNumId w:val="34"/>
  </w:num>
  <w:num w:numId="60" w16cid:durableId="877862308">
    <w:abstractNumId w:val="35"/>
  </w:num>
  <w:num w:numId="61" w16cid:durableId="366949403">
    <w:abstractNumId w:val="72"/>
  </w:num>
  <w:num w:numId="62" w16cid:durableId="425535534">
    <w:abstractNumId w:val="40"/>
  </w:num>
  <w:num w:numId="63" w16cid:durableId="944849599">
    <w:abstractNumId w:val="38"/>
  </w:num>
  <w:num w:numId="64" w16cid:durableId="1946499511">
    <w:abstractNumId w:val="54"/>
  </w:num>
  <w:num w:numId="65" w16cid:durableId="790320857">
    <w:abstractNumId w:val="42"/>
  </w:num>
  <w:num w:numId="66" w16cid:durableId="1805810555">
    <w:abstractNumId w:val="22"/>
  </w:num>
  <w:num w:numId="67" w16cid:durableId="1683162275">
    <w:abstractNumId w:val="73"/>
  </w:num>
  <w:num w:numId="68" w16cid:durableId="1012994451">
    <w:abstractNumId w:val="9"/>
  </w:num>
  <w:num w:numId="69" w16cid:durableId="1474370595">
    <w:abstractNumId w:val="65"/>
  </w:num>
  <w:num w:numId="70" w16cid:durableId="114523417">
    <w:abstractNumId w:val="33"/>
  </w:num>
  <w:num w:numId="71" w16cid:durableId="1355302161">
    <w:abstractNumId w:val="14"/>
  </w:num>
  <w:num w:numId="72" w16cid:durableId="1553229245">
    <w:abstractNumId w:val="58"/>
  </w:num>
  <w:num w:numId="73" w16cid:durableId="1897934860">
    <w:abstractNumId w:val="26"/>
  </w:num>
  <w:num w:numId="74" w16cid:durableId="1075708749">
    <w:abstractNumId w:val="85"/>
  </w:num>
  <w:num w:numId="75" w16cid:durableId="2022855712">
    <w:abstractNumId w:val="60"/>
  </w:num>
  <w:num w:numId="76" w16cid:durableId="1279989059">
    <w:abstractNumId w:val="64"/>
  </w:num>
  <w:num w:numId="77" w16cid:durableId="504247249">
    <w:abstractNumId w:val="71"/>
  </w:num>
  <w:num w:numId="78" w16cid:durableId="100997312">
    <w:abstractNumId w:val="21"/>
  </w:num>
  <w:num w:numId="79" w16cid:durableId="792677067">
    <w:abstractNumId w:val="61"/>
  </w:num>
  <w:num w:numId="80" w16cid:durableId="1447501915">
    <w:abstractNumId w:val="25"/>
  </w:num>
  <w:num w:numId="81" w16cid:durableId="1335886744">
    <w:abstractNumId w:val="39"/>
  </w:num>
  <w:num w:numId="82" w16cid:durableId="781150701">
    <w:abstractNumId w:val="59"/>
  </w:num>
  <w:num w:numId="83" w16cid:durableId="443115332">
    <w:abstractNumId w:val="76"/>
  </w:num>
  <w:num w:numId="84" w16cid:durableId="877009350">
    <w:abstractNumId w:val="37"/>
  </w:num>
  <w:num w:numId="85" w16cid:durableId="1065638873">
    <w:abstractNumId w:val="82"/>
  </w:num>
  <w:num w:numId="86" w16cid:durableId="667252112">
    <w:abstractNumId w:val="67"/>
  </w:num>
  <w:num w:numId="87" w16cid:durableId="2116946556">
    <w:abstractNumId w:val="13"/>
  </w:num>
  <w:num w:numId="88" w16cid:durableId="656034640">
    <w:abstractNumId w:val="52"/>
  </w:num>
  <w:num w:numId="89" w16cid:durableId="1644461172">
    <w:abstractNumId w:val="36"/>
  </w:num>
  <w:num w:numId="90" w16cid:durableId="1123422047">
    <w:abstractNumId w:val="83"/>
  </w:num>
  <w:num w:numId="91" w16cid:durableId="908732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45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2D1"/>
    <w:rsid w:val="00007453"/>
    <w:rsid w:val="00007A97"/>
    <w:rsid w:val="00011A35"/>
    <w:rsid w:val="00030B9C"/>
    <w:rsid w:val="00034616"/>
    <w:rsid w:val="0004217B"/>
    <w:rsid w:val="00054389"/>
    <w:rsid w:val="00054921"/>
    <w:rsid w:val="0005755B"/>
    <w:rsid w:val="00057DF2"/>
    <w:rsid w:val="0006063C"/>
    <w:rsid w:val="0006505D"/>
    <w:rsid w:val="00097349"/>
    <w:rsid w:val="000B08CD"/>
    <w:rsid w:val="000B2C83"/>
    <w:rsid w:val="000B305E"/>
    <w:rsid w:val="000E69C5"/>
    <w:rsid w:val="000F45BC"/>
    <w:rsid w:val="00107D10"/>
    <w:rsid w:val="0013024C"/>
    <w:rsid w:val="00140B35"/>
    <w:rsid w:val="00147025"/>
    <w:rsid w:val="0015074B"/>
    <w:rsid w:val="00150BF3"/>
    <w:rsid w:val="00161FC2"/>
    <w:rsid w:val="00171FCE"/>
    <w:rsid w:val="00174C76"/>
    <w:rsid w:val="00180C94"/>
    <w:rsid w:val="001922C2"/>
    <w:rsid w:val="001928F8"/>
    <w:rsid w:val="001A02CC"/>
    <w:rsid w:val="001A610F"/>
    <w:rsid w:val="001A7E30"/>
    <w:rsid w:val="001C1043"/>
    <w:rsid w:val="001E4811"/>
    <w:rsid w:val="001F2970"/>
    <w:rsid w:val="001F2D1F"/>
    <w:rsid w:val="001F6676"/>
    <w:rsid w:val="00215792"/>
    <w:rsid w:val="00224600"/>
    <w:rsid w:val="0023284D"/>
    <w:rsid w:val="002440A8"/>
    <w:rsid w:val="00260F68"/>
    <w:rsid w:val="00282A33"/>
    <w:rsid w:val="0028703C"/>
    <w:rsid w:val="0029372A"/>
    <w:rsid w:val="0029639D"/>
    <w:rsid w:val="002A16A0"/>
    <w:rsid w:val="002A38AB"/>
    <w:rsid w:val="002A4406"/>
    <w:rsid w:val="002A73A6"/>
    <w:rsid w:val="002B10D1"/>
    <w:rsid w:val="002C0C56"/>
    <w:rsid w:val="002C2A4A"/>
    <w:rsid w:val="002E7AC6"/>
    <w:rsid w:val="002F4239"/>
    <w:rsid w:val="002F5AFA"/>
    <w:rsid w:val="00302399"/>
    <w:rsid w:val="00306BEF"/>
    <w:rsid w:val="0031016C"/>
    <w:rsid w:val="00310404"/>
    <w:rsid w:val="003141BC"/>
    <w:rsid w:val="00326F90"/>
    <w:rsid w:val="0034055B"/>
    <w:rsid w:val="00356057"/>
    <w:rsid w:val="00357F5C"/>
    <w:rsid w:val="00363FDF"/>
    <w:rsid w:val="00367017"/>
    <w:rsid w:val="0036734C"/>
    <w:rsid w:val="0037127E"/>
    <w:rsid w:val="00381EF5"/>
    <w:rsid w:val="00383C6A"/>
    <w:rsid w:val="003927AA"/>
    <w:rsid w:val="003A5C00"/>
    <w:rsid w:val="003B73CF"/>
    <w:rsid w:val="003B7E54"/>
    <w:rsid w:val="003D12BA"/>
    <w:rsid w:val="003E47CB"/>
    <w:rsid w:val="00400107"/>
    <w:rsid w:val="004004D3"/>
    <w:rsid w:val="00400B35"/>
    <w:rsid w:val="00405F3F"/>
    <w:rsid w:val="0041164B"/>
    <w:rsid w:val="00430D46"/>
    <w:rsid w:val="00447089"/>
    <w:rsid w:val="004615E1"/>
    <w:rsid w:val="004625A4"/>
    <w:rsid w:val="0046426F"/>
    <w:rsid w:val="00485305"/>
    <w:rsid w:val="00496A6C"/>
    <w:rsid w:val="004B4D55"/>
    <w:rsid w:val="004D2787"/>
    <w:rsid w:val="004D442D"/>
    <w:rsid w:val="004D7D7B"/>
    <w:rsid w:val="004E16AF"/>
    <w:rsid w:val="004E7094"/>
    <w:rsid w:val="00537339"/>
    <w:rsid w:val="00550956"/>
    <w:rsid w:val="00551C1D"/>
    <w:rsid w:val="00563B2B"/>
    <w:rsid w:val="00564405"/>
    <w:rsid w:val="00576F4F"/>
    <w:rsid w:val="00583F49"/>
    <w:rsid w:val="00590FB8"/>
    <w:rsid w:val="005918A0"/>
    <w:rsid w:val="005A2023"/>
    <w:rsid w:val="005A2B06"/>
    <w:rsid w:val="005A7636"/>
    <w:rsid w:val="005D70B0"/>
    <w:rsid w:val="005E1E5D"/>
    <w:rsid w:val="005E500D"/>
    <w:rsid w:val="005E5D9D"/>
    <w:rsid w:val="005F6DF0"/>
    <w:rsid w:val="006071A3"/>
    <w:rsid w:val="00615977"/>
    <w:rsid w:val="0062288E"/>
    <w:rsid w:val="00635C21"/>
    <w:rsid w:val="00643AD0"/>
    <w:rsid w:val="0064712A"/>
    <w:rsid w:val="006564A2"/>
    <w:rsid w:val="00656E3F"/>
    <w:rsid w:val="00680BCF"/>
    <w:rsid w:val="00695901"/>
    <w:rsid w:val="006A26FD"/>
    <w:rsid w:val="006A6C8F"/>
    <w:rsid w:val="006B000C"/>
    <w:rsid w:val="006B27A0"/>
    <w:rsid w:val="006C0977"/>
    <w:rsid w:val="006C0A58"/>
    <w:rsid w:val="006E4C79"/>
    <w:rsid w:val="006F20A1"/>
    <w:rsid w:val="007019E1"/>
    <w:rsid w:val="007254BA"/>
    <w:rsid w:val="00725FC3"/>
    <w:rsid w:val="007317C7"/>
    <w:rsid w:val="00733779"/>
    <w:rsid w:val="00734FE9"/>
    <w:rsid w:val="00761174"/>
    <w:rsid w:val="007706DF"/>
    <w:rsid w:val="00770722"/>
    <w:rsid w:val="00772D5B"/>
    <w:rsid w:val="007755EF"/>
    <w:rsid w:val="00776E69"/>
    <w:rsid w:val="00781C47"/>
    <w:rsid w:val="00791A9A"/>
    <w:rsid w:val="007A49B7"/>
    <w:rsid w:val="007B175B"/>
    <w:rsid w:val="007B7DAA"/>
    <w:rsid w:val="007C5690"/>
    <w:rsid w:val="007D018E"/>
    <w:rsid w:val="007D76E3"/>
    <w:rsid w:val="007E0AA4"/>
    <w:rsid w:val="007F0082"/>
    <w:rsid w:val="007F2D8D"/>
    <w:rsid w:val="00801EC4"/>
    <w:rsid w:val="008061D2"/>
    <w:rsid w:val="008332F4"/>
    <w:rsid w:val="00845474"/>
    <w:rsid w:val="008521B8"/>
    <w:rsid w:val="008529BB"/>
    <w:rsid w:val="008639EE"/>
    <w:rsid w:val="00864EEB"/>
    <w:rsid w:val="008661A6"/>
    <w:rsid w:val="008664FD"/>
    <w:rsid w:val="00883BAD"/>
    <w:rsid w:val="00887B13"/>
    <w:rsid w:val="008A185F"/>
    <w:rsid w:val="008A75C3"/>
    <w:rsid w:val="008B09DF"/>
    <w:rsid w:val="008B2BB6"/>
    <w:rsid w:val="008C083D"/>
    <w:rsid w:val="008C31AE"/>
    <w:rsid w:val="008D2F81"/>
    <w:rsid w:val="008D4B03"/>
    <w:rsid w:val="008D5609"/>
    <w:rsid w:val="008E215A"/>
    <w:rsid w:val="008E6158"/>
    <w:rsid w:val="008F1CC1"/>
    <w:rsid w:val="008F7075"/>
    <w:rsid w:val="00923568"/>
    <w:rsid w:val="009249CD"/>
    <w:rsid w:val="00945805"/>
    <w:rsid w:val="00957965"/>
    <w:rsid w:val="00967851"/>
    <w:rsid w:val="0098534B"/>
    <w:rsid w:val="00995B7C"/>
    <w:rsid w:val="009A23FA"/>
    <w:rsid w:val="009A4CA8"/>
    <w:rsid w:val="009B68E0"/>
    <w:rsid w:val="009C60C5"/>
    <w:rsid w:val="009F07E0"/>
    <w:rsid w:val="00A07F1B"/>
    <w:rsid w:val="00A10DF8"/>
    <w:rsid w:val="00A15764"/>
    <w:rsid w:val="00A20B8D"/>
    <w:rsid w:val="00A2170B"/>
    <w:rsid w:val="00A27AF2"/>
    <w:rsid w:val="00A27CFD"/>
    <w:rsid w:val="00A3159E"/>
    <w:rsid w:val="00A63AA4"/>
    <w:rsid w:val="00A736F5"/>
    <w:rsid w:val="00A73756"/>
    <w:rsid w:val="00A85256"/>
    <w:rsid w:val="00AA1D8D"/>
    <w:rsid w:val="00AA446B"/>
    <w:rsid w:val="00AC1154"/>
    <w:rsid w:val="00B04B8B"/>
    <w:rsid w:val="00B04C04"/>
    <w:rsid w:val="00B0585C"/>
    <w:rsid w:val="00B15966"/>
    <w:rsid w:val="00B21212"/>
    <w:rsid w:val="00B24FBB"/>
    <w:rsid w:val="00B25278"/>
    <w:rsid w:val="00B47730"/>
    <w:rsid w:val="00B47EBF"/>
    <w:rsid w:val="00B51E6E"/>
    <w:rsid w:val="00B52871"/>
    <w:rsid w:val="00B87606"/>
    <w:rsid w:val="00B920C4"/>
    <w:rsid w:val="00BA216B"/>
    <w:rsid w:val="00BB57CF"/>
    <w:rsid w:val="00BC7282"/>
    <w:rsid w:val="00BE195F"/>
    <w:rsid w:val="00BE32E0"/>
    <w:rsid w:val="00C00392"/>
    <w:rsid w:val="00C168AC"/>
    <w:rsid w:val="00C23E38"/>
    <w:rsid w:val="00C2733A"/>
    <w:rsid w:val="00C30428"/>
    <w:rsid w:val="00C71751"/>
    <w:rsid w:val="00C72440"/>
    <w:rsid w:val="00C75C88"/>
    <w:rsid w:val="00C909D8"/>
    <w:rsid w:val="00CA4FE9"/>
    <w:rsid w:val="00CA65BF"/>
    <w:rsid w:val="00CB0664"/>
    <w:rsid w:val="00CB1DA4"/>
    <w:rsid w:val="00D03634"/>
    <w:rsid w:val="00D138FB"/>
    <w:rsid w:val="00D57CF8"/>
    <w:rsid w:val="00D62E8E"/>
    <w:rsid w:val="00D6506A"/>
    <w:rsid w:val="00D81C0E"/>
    <w:rsid w:val="00D85925"/>
    <w:rsid w:val="00D9147E"/>
    <w:rsid w:val="00D942E2"/>
    <w:rsid w:val="00DA2A24"/>
    <w:rsid w:val="00DA2B3E"/>
    <w:rsid w:val="00DB00E4"/>
    <w:rsid w:val="00DC268E"/>
    <w:rsid w:val="00DD7164"/>
    <w:rsid w:val="00DE0C9F"/>
    <w:rsid w:val="00E2156D"/>
    <w:rsid w:val="00E3734C"/>
    <w:rsid w:val="00E51137"/>
    <w:rsid w:val="00E54F2B"/>
    <w:rsid w:val="00E55CBC"/>
    <w:rsid w:val="00E57CF5"/>
    <w:rsid w:val="00E7035F"/>
    <w:rsid w:val="00E839CF"/>
    <w:rsid w:val="00E96E48"/>
    <w:rsid w:val="00EF0338"/>
    <w:rsid w:val="00EF100C"/>
    <w:rsid w:val="00F12565"/>
    <w:rsid w:val="00F1481E"/>
    <w:rsid w:val="00F30691"/>
    <w:rsid w:val="00F45946"/>
    <w:rsid w:val="00F53BCB"/>
    <w:rsid w:val="00F566CD"/>
    <w:rsid w:val="00F64EDB"/>
    <w:rsid w:val="00F977FA"/>
    <w:rsid w:val="00FA2DB1"/>
    <w:rsid w:val="00FA3CD8"/>
    <w:rsid w:val="00FB0222"/>
    <w:rsid w:val="00FB0E51"/>
    <w:rsid w:val="00FB784D"/>
    <w:rsid w:val="00FC2625"/>
    <w:rsid w:val="00FC5962"/>
    <w:rsid w:val="00FC693F"/>
    <w:rsid w:val="00FC7AB9"/>
    <w:rsid w:val="00FF1634"/>
    <w:rsid w:val="00FF3A81"/>
    <w:rsid w:val="00FF3C40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CAE64"/>
  <w14:defaultImageDpi w14:val="300"/>
  <w15:docId w15:val="{7C07375D-16DF-45C3-9E6B-999298B5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99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E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E1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D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89"/>
    <w:rPr>
      <w:b/>
      <w:bCs/>
      <w:sz w:val="20"/>
      <w:szCs w:val="20"/>
    </w:rPr>
  </w:style>
  <w:style w:type="character" w:customStyle="1" w:styleId="oypena">
    <w:name w:val="oypena"/>
    <w:basedOn w:val="DefaultParagraphFont"/>
    <w:rsid w:val="00DC268E"/>
  </w:style>
  <w:style w:type="character" w:styleId="FollowedHyperlink">
    <w:name w:val="FollowedHyperlink"/>
    <w:basedOn w:val="DefaultParagraphFont"/>
    <w:uiPriority w:val="99"/>
    <w:semiHidden/>
    <w:unhideWhenUsed/>
    <w:rsid w:val="003141BC"/>
    <w:rPr>
      <w:color w:val="800080" w:themeColor="followedHyperlink"/>
      <w:u w:val="single"/>
    </w:rPr>
  </w:style>
  <w:style w:type="paragraph" w:customStyle="1" w:styleId="pageitem">
    <w:name w:val="page_item"/>
    <w:basedOn w:val="Normal"/>
    <w:rsid w:val="0031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1039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Gifted Tables</vt:lpstr>
    </vt:vector>
  </TitlesOfParts>
  <Manager/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Gifted Tables</dc:title>
  <dc:subject/>
  <dc:creator>Kim Shorley</dc:creator>
  <cp:keywords>Gifted Tables</cp:keywords>
  <dc:description/>
  <cp:lastModifiedBy>Kim Shorley</cp:lastModifiedBy>
  <cp:revision>2</cp:revision>
  <cp:lastPrinted>2025-09-19T09:35:00Z</cp:lastPrinted>
  <dcterms:created xsi:type="dcterms:W3CDTF">2025-10-02T09:14:00Z</dcterms:created>
  <dcterms:modified xsi:type="dcterms:W3CDTF">2025-10-02T09:14:00Z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48d1ecf5-ffef-4985-8a74-cd0c32cff9bd</vt:lpwstr>
  </property>
</Properties>
</file>