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2F97" w14:textId="77777777" w:rsidR="00B51E6E" w:rsidRDefault="00B51E6E" w:rsidP="00B51E6E"/>
    <w:p w14:paraId="50D58BF8" w14:textId="77777777" w:rsidR="00B51E6E" w:rsidRDefault="00B51E6E" w:rsidP="00B51E6E"/>
    <w:p w14:paraId="2B679A50" w14:textId="77777777" w:rsidR="00B51E6E" w:rsidRDefault="00B51E6E" w:rsidP="00B51E6E"/>
    <w:p w14:paraId="4097B426" w14:textId="77777777" w:rsidR="00B51E6E" w:rsidRDefault="00B51E6E" w:rsidP="00B51E6E"/>
    <w:p w14:paraId="16E6DB6A" w14:textId="77777777" w:rsidR="00B51E6E" w:rsidRDefault="00B51E6E" w:rsidP="00B51E6E"/>
    <w:p w14:paraId="317C4188" w14:textId="77777777" w:rsidR="00B51E6E" w:rsidRDefault="00B51E6E" w:rsidP="00B51E6E"/>
    <w:p w14:paraId="06EAD7F3" w14:textId="77777777" w:rsidR="00B51E6E" w:rsidRDefault="00B51E6E" w:rsidP="00B51E6E"/>
    <w:p w14:paraId="7A6B3B13" w14:textId="77777777" w:rsidR="00B51E6E" w:rsidRDefault="00B51E6E" w:rsidP="00B51E6E"/>
    <w:p w14:paraId="7EC631C6" w14:textId="77777777" w:rsidR="00B51E6E" w:rsidRDefault="00B51E6E" w:rsidP="00B51E6E"/>
    <w:p w14:paraId="14706C19" w14:textId="77777777" w:rsidR="00B51E6E" w:rsidRDefault="00B51E6E" w:rsidP="00B51E6E"/>
    <w:p w14:paraId="37EFB59A" w14:textId="77777777" w:rsidR="00B51E6E" w:rsidRDefault="00B51E6E" w:rsidP="00B51E6E"/>
    <w:p w14:paraId="0216A978" w14:textId="77777777" w:rsidR="00B51E6E" w:rsidRDefault="00B51E6E" w:rsidP="00B51E6E"/>
    <w:p w14:paraId="563B83D2" w14:textId="59215313" w:rsidR="0029372A" w:rsidRPr="0029372A" w:rsidRDefault="00B51E6E" w:rsidP="0029372A">
      <w:pPr>
        <w:jc w:val="center"/>
        <w:rPr>
          <w:rFonts w:ascii="SantasSleighFull" w:hAnsi="SantasSleighFull" w:cs="Tahoma"/>
          <w:b/>
          <w:bCs/>
          <w:noProof/>
          <w:sz w:val="96"/>
          <w:szCs w:val="96"/>
        </w:rPr>
      </w:pPr>
      <w:r w:rsidRPr="00C703DE">
        <w:rPr>
          <w:rFonts w:ascii="SantasSleighFull" w:hAnsi="SantasSleighFull" w:cs="Tahoma"/>
          <w:b/>
          <w:bCs/>
          <w:noProof/>
          <w:sz w:val="96"/>
          <w:szCs w:val="96"/>
        </w:rPr>
        <w:drawing>
          <wp:anchor distT="0" distB="0" distL="114300" distR="114300" simplePos="0" relativeHeight="251762688" behindDoc="0" locked="0" layoutInCell="1" allowOverlap="1" wp14:anchorId="170488DE" wp14:editId="240368F8">
            <wp:simplePos x="0" y="0"/>
            <wp:positionH relativeFrom="margin">
              <wp:align>center</wp:align>
            </wp:positionH>
            <wp:positionV relativeFrom="margin">
              <wp:posOffset>314325</wp:posOffset>
            </wp:positionV>
            <wp:extent cx="4481830" cy="2185035"/>
            <wp:effectExtent l="0" t="0" r="0" b="0"/>
            <wp:wrapSquare wrapText="bothSides"/>
            <wp:docPr id="80859030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02400" name="Picture 10103024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83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DD7">
        <w:rPr>
          <w:rFonts w:ascii="SantasSleighFull" w:hAnsi="SantasSleighFull" w:cs="Tahoma"/>
          <w:b/>
          <w:bCs/>
          <w:noProof/>
          <w:sz w:val="96"/>
          <w:szCs w:val="96"/>
        </w:rPr>
        <w:t xml:space="preserve">Ideas / </w:t>
      </w:r>
      <w:r w:rsidR="0029372A" w:rsidRPr="0029372A">
        <w:rPr>
          <w:rFonts w:ascii="SantasSleighFull" w:hAnsi="SantasSleighFull" w:cs="Tahoma"/>
          <w:b/>
          <w:bCs/>
          <w:noProof/>
          <w:sz w:val="96"/>
          <w:szCs w:val="96"/>
        </w:rPr>
        <w:t>Planning Forms</w:t>
      </w:r>
      <w:r w:rsidR="00684DD7">
        <w:rPr>
          <w:rFonts w:ascii="SantasSleighFull" w:hAnsi="SantasSleighFull" w:cs="Tahoma"/>
          <w:b/>
          <w:bCs/>
          <w:noProof/>
          <w:sz w:val="96"/>
          <w:szCs w:val="96"/>
        </w:rPr>
        <w:t>.</w:t>
      </w:r>
    </w:p>
    <w:p w14:paraId="4D013F2A" w14:textId="77777777" w:rsidR="0029372A" w:rsidRDefault="0029372A">
      <w:pPr>
        <w:rPr>
          <w:rFonts w:ascii="SantasSleighFull" w:hAnsi="SantasSleighFull"/>
          <w:b/>
          <w:bCs/>
          <w:sz w:val="96"/>
          <w:szCs w:val="96"/>
        </w:rPr>
      </w:pPr>
      <w:r>
        <w:rPr>
          <w:rFonts w:ascii="SantasSleighFull" w:hAnsi="SantasSleighFull"/>
          <w:b/>
          <w:bCs/>
          <w:sz w:val="96"/>
          <w:szCs w:val="96"/>
        </w:rPr>
        <w:br w:type="page"/>
      </w:r>
    </w:p>
    <w:p w14:paraId="0B3E7D78" w14:textId="77777777" w:rsidR="00615977" w:rsidRDefault="00615977" w:rsidP="00615977">
      <w:pPr>
        <w:spacing w:after="0"/>
        <w:rPr>
          <w:rFonts w:ascii="Tahoma" w:eastAsia="Times New Roman" w:hAnsi="Tahoma" w:cs="Tahoma"/>
          <w:b/>
          <w:bCs/>
          <w:sz w:val="28"/>
          <w:szCs w:val="28"/>
          <w:lang w:eastAsia="en-GB"/>
        </w:rPr>
      </w:pPr>
      <w:bookmarkStart w:id="0" w:name="_Hlk208822793"/>
      <w:r>
        <w:rPr>
          <w:rFonts w:ascii="Tahoma" w:eastAsia="Times New Roman" w:hAnsi="Tahoma" w:cs="Tahoma"/>
          <w:b/>
          <w:bCs/>
          <w:sz w:val="28"/>
          <w:szCs w:val="28"/>
          <w:lang w:eastAsia="en-GB"/>
        </w:rPr>
        <w:lastRenderedPageBreak/>
        <w:t>IDEA’S Planning Sheet</w:t>
      </w:r>
    </w:p>
    <w:tbl>
      <w:tblPr>
        <w:tblStyle w:val="TableGrid"/>
        <w:tblW w:w="10444" w:type="dxa"/>
        <w:tblLook w:val="04A0" w:firstRow="1" w:lastRow="0" w:firstColumn="1" w:lastColumn="0" w:noHBand="0" w:noVBand="1"/>
      </w:tblPr>
      <w:tblGrid>
        <w:gridCol w:w="1884"/>
        <w:gridCol w:w="2381"/>
        <w:gridCol w:w="2381"/>
        <w:gridCol w:w="3798"/>
      </w:tblGrid>
      <w:tr w:rsidR="00615977" w14:paraId="382FD678" w14:textId="77777777" w:rsidTr="000E2C27">
        <w:tc>
          <w:tcPr>
            <w:tcW w:w="1884" w:type="dxa"/>
          </w:tcPr>
          <w:p w14:paraId="77601645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  <w:t>Items to plan</w:t>
            </w:r>
          </w:p>
        </w:tc>
        <w:tc>
          <w:tcPr>
            <w:tcW w:w="2381" w:type="dxa"/>
          </w:tcPr>
          <w:p w14:paraId="3C433F51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  <w:t>What is needed</w:t>
            </w:r>
          </w:p>
        </w:tc>
        <w:tc>
          <w:tcPr>
            <w:tcW w:w="2381" w:type="dxa"/>
          </w:tcPr>
          <w:p w14:paraId="7AE0CFC7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  <w:t>Who is doing this</w:t>
            </w:r>
          </w:p>
        </w:tc>
        <w:tc>
          <w:tcPr>
            <w:tcW w:w="3798" w:type="dxa"/>
          </w:tcPr>
          <w:p w14:paraId="1D8FFED4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  <w:t>Considerations</w:t>
            </w:r>
          </w:p>
        </w:tc>
      </w:tr>
      <w:tr w:rsidR="00615977" w14:paraId="68EB79B6" w14:textId="77777777" w:rsidTr="000E2C27">
        <w:trPr>
          <w:trHeight w:val="1134"/>
        </w:trPr>
        <w:tc>
          <w:tcPr>
            <w:tcW w:w="1884" w:type="dxa"/>
          </w:tcPr>
          <w:p w14:paraId="1E439010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Date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(</w:t>
            </w: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)</w:t>
            </w: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 xml:space="preserve"> of event</w:t>
            </w:r>
          </w:p>
        </w:tc>
        <w:tc>
          <w:tcPr>
            <w:tcW w:w="2381" w:type="dxa"/>
          </w:tcPr>
          <w:p w14:paraId="20FA80D1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2381" w:type="dxa"/>
          </w:tcPr>
          <w:p w14:paraId="452CA4F2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798" w:type="dxa"/>
          </w:tcPr>
          <w:p w14:paraId="5CC0BBA4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15977" w14:paraId="670C286D" w14:textId="77777777" w:rsidTr="000E2C27">
        <w:trPr>
          <w:trHeight w:val="1134"/>
        </w:trPr>
        <w:tc>
          <w:tcPr>
            <w:tcW w:w="1884" w:type="dxa"/>
          </w:tcPr>
          <w:p w14:paraId="2CA933FA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Location</w:t>
            </w:r>
          </w:p>
        </w:tc>
        <w:tc>
          <w:tcPr>
            <w:tcW w:w="2381" w:type="dxa"/>
          </w:tcPr>
          <w:p w14:paraId="723BD722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2381" w:type="dxa"/>
          </w:tcPr>
          <w:p w14:paraId="7CB920F8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798" w:type="dxa"/>
          </w:tcPr>
          <w:p w14:paraId="6532C067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15977" w14:paraId="4D55B82F" w14:textId="77777777" w:rsidTr="000E2C27">
        <w:trPr>
          <w:trHeight w:val="2324"/>
        </w:trPr>
        <w:tc>
          <w:tcPr>
            <w:tcW w:w="1884" w:type="dxa"/>
          </w:tcPr>
          <w:p w14:paraId="5877C4D9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Organising Team</w:t>
            </w:r>
          </w:p>
        </w:tc>
        <w:tc>
          <w:tcPr>
            <w:tcW w:w="2381" w:type="dxa"/>
          </w:tcPr>
          <w:p w14:paraId="05C79E37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2381" w:type="dxa"/>
          </w:tcPr>
          <w:p w14:paraId="560D4E3D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798" w:type="dxa"/>
          </w:tcPr>
          <w:p w14:paraId="577F6515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15977" w14:paraId="6DFD5F76" w14:textId="77777777" w:rsidTr="000E2C27">
        <w:trPr>
          <w:trHeight w:val="2324"/>
        </w:trPr>
        <w:tc>
          <w:tcPr>
            <w:tcW w:w="1884" w:type="dxa"/>
          </w:tcPr>
          <w:p w14:paraId="6C87CFF1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 xml:space="preserve">What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 xml:space="preserve">are </w:t>
            </w: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we plan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ning on doing</w:t>
            </w:r>
          </w:p>
        </w:tc>
        <w:tc>
          <w:tcPr>
            <w:tcW w:w="2381" w:type="dxa"/>
          </w:tcPr>
          <w:p w14:paraId="31414DD5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2381" w:type="dxa"/>
          </w:tcPr>
          <w:p w14:paraId="3153B2D4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798" w:type="dxa"/>
          </w:tcPr>
          <w:p w14:paraId="73004FAC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15977" w14:paraId="4A208B56" w14:textId="77777777" w:rsidTr="000E2C27">
        <w:trPr>
          <w:trHeight w:val="2381"/>
        </w:trPr>
        <w:tc>
          <w:tcPr>
            <w:tcW w:w="1884" w:type="dxa"/>
          </w:tcPr>
          <w:p w14:paraId="2C4413F3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Resources from the pack</w:t>
            </w:r>
          </w:p>
        </w:tc>
        <w:tc>
          <w:tcPr>
            <w:tcW w:w="2381" w:type="dxa"/>
          </w:tcPr>
          <w:p w14:paraId="4ABE2246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2381" w:type="dxa"/>
          </w:tcPr>
          <w:p w14:paraId="7B35BED4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798" w:type="dxa"/>
          </w:tcPr>
          <w:p w14:paraId="57E6BE54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15977" w14:paraId="1107890F" w14:textId="77777777" w:rsidTr="000E2C27">
        <w:trPr>
          <w:trHeight w:val="2324"/>
        </w:trPr>
        <w:tc>
          <w:tcPr>
            <w:tcW w:w="1884" w:type="dxa"/>
          </w:tcPr>
          <w:p w14:paraId="5D8E2E85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Additional resources</w:t>
            </w:r>
          </w:p>
        </w:tc>
        <w:tc>
          <w:tcPr>
            <w:tcW w:w="2381" w:type="dxa"/>
          </w:tcPr>
          <w:p w14:paraId="329B7AB6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2381" w:type="dxa"/>
          </w:tcPr>
          <w:p w14:paraId="11BF5C28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798" w:type="dxa"/>
          </w:tcPr>
          <w:p w14:paraId="753F1B4F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15977" w14:paraId="54BF3F9E" w14:textId="77777777" w:rsidTr="000E2C27">
        <w:trPr>
          <w:trHeight w:val="2324"/>
        </w:trPr>
        <w:tc>
          <w:tcPr>
            <w:tcW w:w="1884" w:type="dxa"/>
          </w:tcPr>
          <w:p w14:paraId="6921B287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Relevant Policies and Guidance.</w:t>
            </w:r>
          </w:p>
        </w:tc>
        <w:tc>
          <w:tcPr>
            <w:tcW w:w="2381" w:type="dxa"/>
          </w:tcPr>
          <w:p w14:paraId="4CCADA15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2381" w:type="dxa"/>
          </w:tcPr>
          <w:p w14:paraId="1D1D26D5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798" w:type="dxa"/>
          </w:tcPr>
          <w:p w14:paraId="02676CA2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</w:tbl>
    <w:p w14:paraId="47F87627" w14:textId="77777777" w:rsidR="00615977" w:rsidRDefault="00615977" w:rsidP="00615977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884"/>
        <w:gridCol w:w="3923"/>
        <w:gridCol w:w="4536"/>
      </w:tblGrid>
      <w:tr w:rsidR="00615977" w14:paraId="34003CAF" w14:textId="77777777" w:rsidTr="000E2C27">
        <w:tc>
          <w:tcPr>
            <w:tcW w:w="10343" w:type="dxa"/>
            <w:gridSpan w:val="3"/>
          </w:tcPr>
          <w:p w14:paraId="21D99A46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  <w:r w:rsidRPr="00372350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en-GB"/>
              </w:rPr>
              <w:lastRenderedPageBreak/>
              <w:t>SESSION Planning Sheet</w:t>
            </w:r>
          </w:p>
        </w:tc>
      </w:tr>
      <w:bookmarkEnd w:id="0"/>
      <w:tr w:rsidR="00615977" w14:paraId="1B9D8D0B" w14:textId="77777777" w:rsidTr="000E2C27">
        <w:tc>
          <w:tcPr>
            <w:tcW w:w="1884" w:type="dxa"/>
          </w:tcPr>
          <w:p w14:paraId="0824C378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  <w:t>Items to plan</w:t>
            </w:r>
          </w:p>
        </w:tc>
        <w:tc>
          <w:tcPr>
            <w:tcW w:w="3923" w:type="dxa"/>
          </w:tcPr>
          <w:p w14:paraId="056B876C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  <w:r w:rsidRPr="00883BAD"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  <w:t>What are we doing when we meet</w:t>
            </w:r>
          </w:p>
        </w:tc>
        <w:tc>
          <w:tcPr>
            <w:tcW w:w="4536" w:type="dxa"/>
          </w:tcPr>
          <w:p w14:paraId="0936EFE3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  <w:t>Considerations</w:t>
            </w:r>
          </w:p>
        </w:tc>
      </w:tr>
      <w:tr w:rsidR="00615977" w14:paraId="371142C9" w14:textId="77777777" w:rsidTr="000E2C27">
        <w:trPr>
          <w:trHeight w:val="1304"/>
        </w:trPr>
        <w:tc>
          <w:tcPr>
            <w:tcW w:w="1884" w:type="dxa"/>
          </w:tcPr>
          <w:p w14:paraId="06388D9B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Date of event</w:t>
            </w:r>
          </w:p>
        </w:tc>
        <w:tc>
          <w:tcPr>
            <w:tcW w:w="3923" w:type="dxa"/>
          </w:tcPr>
          <w:p w14:paraId="429D2609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536" w:type="dxa"/>
          </w:tcPr>
          <w:p w14:paraId="21C8FFFD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15977" w14:paraId="604CA054" w14:textId="77777777" w:rsidTr="000E2C27">
        <w:trPr>
          <w:trHeight w:val="1304"/>
        </w:trPr>
        <w:tc>
          <w:tcPr>
            <w:tcW w:w="1884" w:type="dxa"/>
          </w:tcPr>
          <w:p w14:paraId="2C3BE380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Location</w:t>
            </w:r>
          </w:p>
        </w:tc>
        <w:tc>
          <w:tcPr>
            <w:tcW w:w="3923" w:type="dxa"/>
          </w:tcPr>
          <w:p w14:paraId="10936E1C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536" w:type="dxa"/>
          </w:tcPr>
          <w:p w14:paraId="02F3DC07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15977" w14:paraId="47B080A6" w14:textId="77777777" w:rsidTr="000E2C27">
        <w:trPr>
          <w:trHeight w:val="1871"/>
        </w:trPr>
        <w:tc>
          <w:tcPr>
            <w:tcW w:w="1884" w:type="dxa"/>
          </w:tcPr>
          <w:p w14:paraId="76AFA1AA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Organising Team</w:t>
            </w:r>
          </w:p>
        </w:tc>
        <w:tc>
          <w:tcPr>
            <w:tcW w:w="3923" w:type="dxa"/>
          </w:tcPr>
          <w:p w14:paraId="4AD9DDDC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536" w:type="dxa"/>
          </w:tcPr>
          <w:p w14:paraId="2321185E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15977" w14:paraId="596A9286" w14:textId="77777777" w:rsidTr="000E2C27">
        <w:trPr>
          <w:trHeight w:val="3118"/>
        </w:trPr>
        <w:tc>
          <w:tcPr>
            <w:tcW w:w="1884" w:type="dxa"/>
          </w:tcPr>
          <w:p w14:paraId="59444A7A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Resources from the pack</w:t>
            </w:r>
          </w:p>
        </w:tc>
        <w:tc>
          <w:tcPr>
            <w:tcW w:w="3923" w:type="dxa"/>
          </w:tcPr>
          <w:p w14:paraId="2BEA12EC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536" w:type="dxa"/>
          </w:tcPr>
          <w:p w14:paraId="4DE4B117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15977" w14:paraId="25539EAE" w14:textId="77777777" w:rsidTr="000E2C27">
        <w:trPr>
          <w:trHeight w:val="3118"/>
        </w:trPr>
        <w:tc>
          <w:tcPr>
            <w:tcW w:w="1884" w:type="dxa"/>
          </w:tcPr>
          <w:p w14:paraId="68841058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Additional resources</w:t>
            </w:r>
          </w:p>
        </w:tc>
        <w:tc>
          <w:tcPr>
            <w:tcW w:w="3923" w:type="dxa"/>
          </w:tcPr>
          <w:p w14:paraId="2D73EEDD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536" w:type="dxa"/>
          </w:tcPr>
          <w:p w14:paraId="539F6788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615977" w14:paraId="475CBBC7" w14:textId="77777777" w:rsidTr="000E2C27">
        <w:trPr>
          <w:trHeight w:val="2948"/>
        </w:trPr>
        <w:tc>
          <w:tcPr>
            <w:tcW w:w="1884" w:type="dxa"/>
          </w:tcPr>
          <w:p w14:paraId="13FB3DA0" w14:textId="77777777" w:rsidR="00615977" w:rsidRPr="008D2F81" w:rsidRDefault="00615977" w:rsidP="000E2C2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</w:pPr>
            <w:r w:rsidRPr="008D2F8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>Relevant Policies and Guidance.</w:t>
            </w:r>
          </w:p>
        </w:tc>
        <w:tc>
          <w:tcPr>
            <w:tcW w:w="3923" w:type="dxa"/>
          </w:tcPr>
          <w:p w14:paraId="2877D062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536" w:type="dxa"/>
          </w:tcPr>
          <w:p w14:paraId="17820E5B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  <w:p w14:paraId="736D68DC" w14:textId="77777777" w:rsidR="00615977" w:rsidRDefault="00615977" w:rsidP="000E2C27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GB" w:eastAsia="en-GB"/>
              </w:rPr>
            </w:pPr>
          </w:p>
        </w:tc>
      </w:tr>
    </w:tbl>
    <w:p w14:paraId="68293F68" w14:textId="6E7CF619" w:rsidR="00643AD0" w:rsidRDefault="00643AD0" w:rsidP="00684DD7">
      <w:pPr>
        <w:spacing w:after="0" w:line="240" w:lineRule="auto"/>
        <w:outlineLvl w:val="1"/>
      </w:pPr>
    </w:p>
    <w:sectPr w:rsidR="00643AD0" w:rsidSect="00684DD7">
      <w:pgSz w:w="11906" w:h="16838" w:code="9"/>
      <w:pgMar w:top="737" w:right="737" w:bottom="737" w:left="737" w:header="720" w:footer="720" w:gutter="0"/>
      <w:cols w:space="1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antasSleighFull">
    <w:panose1 w:val="02000503040000020004"/>
    <w:charset w:val="00"/>
    <w:family w:val="auto"/>
    <w:pitch w:val="variable"/>
    <w:sig w:usb0="8000000F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90F7C"/>
    <w:multiLevelType w:val="multilevel"/>
    <w:tmpl w:val="6FFE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7347A4"/>
    <w:multiLevelType w:val="hybridMultilevel"/>
    <w:tmpl w:val="127A2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62E07"/>
    <w:multiLevelType w:val="multilevel"/>
    <w:tmpl w:val="F800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45CF4"/>
    <w:multiLevelType w:val="multilevel"/>
    <w:tmpl w:val="7208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90798E"/>
    <w:multiLevelType w:val="multilevel"/>
    <w:tmpl w:val="34CA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F94E7C"/>
    <w:multiLevelType w:val="multilevel"/>
    <w:tmpl w:val="3C8C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1E744B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E87B72"/>
    <w:multiLevelType w:val="multilevel"/>
    <w:tmpl w:val="4FC8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F02598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300DE5"/>
    <w:multiLevelType w:val="multilevel"/>
    <w:tmpl w:val="821C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5C6E3D"/>
    <w:multiLevelType w:val="multilevel"/>
    <w:tmpl w:val="EB36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EA19AF"/>
    <w:multiLevelType w:val="hybridMultilevel"/>
    <w:tmpl w:val="C630D9FA"/>
    <w:lvl w:ilvl="0" w:tplc="EC9E0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EB01BE"/>
    <w:multiLevelType w:val="multilevel"/>
    <w:tmpl w:val="22D8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8E5F10"/>
    <w:multiLevelType w:val="multilevel"/>
    <w:tmpl w:val="8332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FA7369"/>
    <w:multiLevelType w:val="multilevel"/>
    <w:tmpl w:val="C008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9A72AA"/>
    <w:multiLevelType w:val="multilevel"/>
    <w:tmpl w:val="4F8E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E066A3"/>
    <w:multiLevelType w:val="multilevel"/>
    <w:tmpl w:val="9F7C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486FA7"/>
    <w:multiLevelType w:val="multilevel"/>
    <w:tmpl w:val="68D6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762862"/>
    <w:multiLevelType w:val="multilevel"/>
    <w:tmpl w:val="DB3E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55064C"/>
    <w:multiLevelType w:val="multilevel"/>
    <w:tmpl w:val="A614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C7781D"/>
    <w:multiLevelType w:val="multilevel"/>
    <w:tmpl w:val="703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7B4025"/>
    <w:multiLevelType w:val="multilevel"/>
    <w:tmpl w:val="387A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9E5DCE"/>
    <w:multiLevelType w:val="multilevel"/>
    <w:tmpl w:val="E846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2358E9"/>
    <w:multiLevelType w:val="hybridMultilevel"/>
    <w:tmpl w:val="7C6EEBE2"/>
    <w:lvl w:ilvl="0" w:tplc="D86C2412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3" w15:restartNumberingAfterBreak="0">
    <w:nsid w:val="2DCF1FAD"/>
    <w:multiLevelType w:val="multilevel"/>
    <w:tmpl w:val="DF22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A6490D"/>
    <w:multiLevelType w:val="multilevel"/>
    <w:tmpl w:val="92CA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FC262D"/>
    <w:multiLevelType w:val="multilevel"/>
    <w:tmpl w:val="8324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8D0090"/>
    <w:multiLevelType w:val="multilevel"/>
    <w:tmpl w:val="9308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7E1BF5"/>
    <w:multiLevelType w:val="multilevel"/>
    <w:tmpl w:val="22D8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7D3701"/>
    <w:multiLevelType w:val="multilevel"/>
    <w:tmpl w:val="B466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BA23DE"/>
    <w:multiLevelType w:val="multilevel"/>
    <w:tmpl w:val="64FC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36149E"/>
    <w:multiLevelType w:val="multilevel"/>
    <w:tmpl w:val="5386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D933F3"/>
    <w:multiLevelType w:val="multilevel"/>
    <w:tmpl w:val="6AA4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906B39"/>
    <w:multiLevelType w:val="multilevel"/>
    <w:tmpl w:val="4BE0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266CED"/>
    <w:multiLevelType w:val="multilevel"/>
    <w:tmpl w:val="F91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E17BA4"/>
    <w:multiLevelType w:val="multilevel"/>
    <w:tmpl w:val="091E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E52826"/>
    <w:multiLevelType w:val="hybridMultilevel"/>
    <w:tmpl w:val="C7C2DF38"/>
    <w:lvl w:ilvl="0" w:tplc="363C2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A14A32"/>
    <w:multiLevelType w:val="hybridMultilevel"/>
    <w:tmpl w:val="5E100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F9706B"/>
    <w:multiLevelType w:val="multilevel"/>
    <w:tmpl w:val="2CFC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BC2813"/>
    <w:multiLevelType w:val="multilevel"/>
    <w:tmpl w:val="4600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4012CF"/>
    <w:multiLevelType w:val="hybridMultilevel"/>
    <w:tmpl w:val="87345A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6367EA"/>
    <w:multiLevelType w:val="multilevel"/>
    <w:tmpl w:val="AF14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2725E6"/>
    <w:multiLevelType w:val="multilevel"/>
    <w:tmpl w:val="3C3C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BA52CAA"/>
    <w:multiLevelType w:val="multilevel"/>
    <w:tmpl w:val="7BB4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801623"/>
    <w:multiLevelType w:val="hybridMultilevel"/>
    <w:tmpl w:val="F4342C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F146D0"/>
    <w:multiLevelType w:val="multilevel"/>
    <w:tmpl w:val="95C4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8F4834"/>
    <w:multiLevelType w:val="hybridMultilevel"/>
    <w:tmpl w:val="05E8E7E6"/>
    <w:lvl w:ilvl="0" w:tplc="10FCFB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217776"/>
    <w:multiLevelType w:val="multilevel"/>
    <w:tmpl w:val="54B2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A6034E"/>
    <w:multiLevelType w:val="hybridMultilevel"/>
    <w:tmpl w:val="CB12F7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EC5C2B"/>
    <w:multiLevelType w:val="multilevel"/>
    <w:tmpl w:val="35E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5A7C15"/>
    <w:multiLevelType w:val="multilevel"/>
    <w:tmpl w:val="1EA8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8C16AC"/>
    <w:multiLevelType w:val="multilevel"/>
    <w:tmpl w:val="0488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287E59"/>
    <w:multiLevelType w:val="multilevel"/>
    <w:tmpl w:val="BAA2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AE4A4B"/>
    <w:multiLevelType w:val="hybridMultilevel"/>
    <w:tmpl w:val="DA7A1334"/>
    <w:lvl w:ilvl="0" w:tplc="2222D63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E4589B"/>
    <w:multiLevelType w:val="hybridMultilevel"/>
    <w:tmpl w:val="E840A3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F047C2"/>
    <w:multiLevelType w:val="hybridMultilevel"/>
    <w:tmpl w:val="1996F68C"/>
    <w:lvl w:ilvl="0" w:tplc="F09C3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AD017E"/>
    <w:multiLevelType w:val="multilevel"/>
    <w:tmpl w:val="C330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E256EBA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933A4D"/>
    <w:multiLevelType w:val="hybridMultilevel"/>
    <w:tmpl w:val="CD3E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F17780"/>
    <w:multiLevelType w:val="hybridMultilevel"/>
    <w:tmpl w:val="6ED2E3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3D404C7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56409A8"/>
    <w:multiLevelType w:val="multilevel"/>
    <w:tmpl w:val="5C8C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8036FC"/>
    <w:multiLevelType w:val="multilevel"/>
    <w:tmpl w:val="4A8C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773C8C"/>
    <w:multiLevelType w:val="multilevel"/>
    <w:tmpl w:val="EA5E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6E07DFC"/>
    <w:multiLevelType w:val="multilevel"/>
    <w:tmpl w:val="1E6A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F46FA8"/>
    <w:multiLevelType w:val="multilevel"/>
    <w:tmpl w:val="BDF2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80E2353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96A5260"/>
    <w:multiLevelType w:val="hybridMultilevel"/>
    <w:tmpl w:val="CB8C7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A860A2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F4D3139"/>
    <w:multiLevelType w:val="hybridMultilevel"/>
    <w:tmpl w:val="0F409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0B591A"/>
    <w:multiLevelType w:val="hybridMultilevel"/>
    <w:tmpl w:val="FCBC77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27554D0"/>
    <w:multiLevelType w:val="hybridMultilevel"/>
    <w:tmpl w:val="75C2FA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B25339"/>
    <w:multiLevelType w:val="multilevel"/>
    <w:tmpl w:val="0E42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3F00139"/>
    <w:multiLevelType w:val="multilevel"/>
    <w:tmpl w:val="0F7E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48A22C4"/>
    <w:multiLevelType w:val="hybridMultilevel"/>
    <w:tmpl w:val="F7A0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F956C8"/>
    <w:multiLevelType w:val="multilevel"/>
    <w:tmpl w:val="1FCA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6B12D4F"/>
    <w:multiLevelType w:val="multilevel"/>
    <w:tmpl w:val="BDC0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7F71ADD"/>
    <w:multiLevelType w:val="multilevel"/>
    <w:tmpl w:val="6F9E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816448C"/>
    <w:multiLevelType w:val="hybridMultilevel"/>
    <w:tmpl w:val="CE94B0AC"/>
    <w:lvl w:ilvl="0" w:tplc="52FC218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AF446F0"/>
    <w:multiLevelType w:val="multilevel"/>
    <w:tmpl w:val="55B0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C010FAC"/>
    <w:multiLevelType w:val="multilevel"/>
    <w:tmpl w:val="CD96A32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D1314A2"/>
    <w:multiLevelType w:val="multilevel"/>
    <w:tmpl w:val="828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413621">
    <w:abstractNumId w:val="8"/>
  </w:num>
  <w:num w:numId="2" w16cid:durableId="696278323">
    <w:abstractNumId w:val="6"/>
  </w:num>
  <w:num w:numId="3" w16cid:durableId="1145704722">
    <w:abstractNumId w:val="5"/>
  </w:num>
  <w:num w:numId="4" w16cid:durableId="1679692911">
    <w:abstractNumId w:val="4"/>
  </w:num>
  <w:num w:numId="5" w16cid:durableId="1642730870">
    <w:abstractNumId w:val="7"/>
  </w:num>
  <w:num w:numId="6" w16cid:durableId="1055663940">
    <w:abstractNumId w:val="3"/>
  </w:num>
  <w:num w:numId="7" w16cid:durableId="1231160302">
    <w:abstractNumId w:val="2"/>
  </w:num>
  <w:num w:numId="8" w16cid:durableId="1257060634">
    <w:abstractNumId w:val="1"/>
  </w:num>
  <w:num w:numId="9" w16cid:durableId="1041781409">
    <w:abstractNumId w:val="0"/>
  </w:num>
  <w:num w:numId="10" w16cid:durableId="990988524">
    <w:abstractNumId w:val="81"/>
  </w:num>
  <w:num w:numId="11" w16cid:durableId="145629266">
    <w:abstractNumId w:val="24"/>
  </w:num>
  <w:num w:numId="12" w16cid:durableId="749425483">
    <w:abstractNumId w:val="19"/>
  </w:num>
  <w:num w:numId="13" w16cid:durableId="1828664401">
    <w:abstractNumId w:val="88"/>
  </w:num>
  <w:num w:numId="14" w16cid:durableId="1977947381">
    <w:abstractNumId w:val="46"/>
  </w:num>
  <w:num w:numId="15" w16cid:durableId="651372355">
    <w:abstractNumId w:val="68"/>
  </w:num>
  <w:num w:numId="16" w16cid:durableId="531070560">
    <w:abstractNumId w:val="79"/>
  </w:num>
  <w:num w:numId="17" w16cid:durableId="2068064686">
    <w:abstractNumId w:val="44"/>
  </w:num>
  <w:num w:numId="18" w16cid:durableId="101993480">
    <w:abstractNumId w:val="10"/>
  </w:num>
  <w:num w:numId="19" w16cid:durableId="2092391479">
    <w:abstractNumId w:val="78"/>
  </w:num>
  <w:num w:numId="20" w16cid:durableId="623123534">
    <w:abstractNumId w:val="41"/>
  </w:num>
  <w:num w:numId="21" w16cid:durableId="1738897840">
    <w:abstractNumId w:val="12"/>
  </w:num>
  <w:num w:numId="22" w16cid:durableId="307632256">
    <w:abstractNumId w:val="30"/>
  </w:num>
  <w:num w:numId="23" w16cid:durableId="1490096117">
    <w:abstractNumId w:val="16"/>
  </w:num>
  <w:num w:numId="24" w16cid:durableId="245463459">
    <w:abstractNumId w:val="69"/>
  </w:num>
  <w:num w:numId="25" w16cid:durableId="2082823313">
    <w:abstractNumId w:val="74"/>
  </w:num>
  <w:num w:numId="26" w16cid:durableId="2123300890">
    <w:abstractNumId w:val="23"/>
  </w:num>
  <w:num w:numId="27" w16cid:durableId="1298103223">
    <w:abstractNumId w:val="27"/>
  </w:num>
  <w:num w:numId="28" w16cid:durableId="10835334">
    <w:abstractNumId w:val="84"/>
  </w:num>
  <w:num w:numId="29" w16cid:durableId="1712684144">
    <w:abstractNumId w:val="47"/>
  </w:num>
  <w:num w:numId="30" w16cid:durableId="2098867474">
    <w:abstractNumId w:val="28"/>
  </w:num>
  <w:num w:numId="31" w16cid:durableId="1371300411">
    <w:abstractNumId w:val="50"/>
  </w:num>
  <w:num w:numId="32" w16cid:durableId="1406338622">
    <w:abstractNumId w:val="48"/>
  </w:num>
  <w:num w:numId="33" w16cid:durableId="2134053098">
    <w:abstractNumId w:val="89"/>
  </w:num>
  <w:num w:numId="34" w16cid:durableId="285160362">
    <w:abstractNumId w:val="53"/>
  </w:num>
  <w:num w:numId="35" w16cid:durableId="1987128869">
    <w:abstractNumId w:val="62"/>
  </w:num>
  <w:num w:numId="36" w16cid:durableId="2075160314">
    <w:abstractNumId w:val="80"/>
  </w:num>
  <w:num w:numId="37" w16cid:durableId="459609428">
    <w:abstractNumId w:val="87"/>
  </w:num>
  <w:num w:numId="38" w16cid:durableId="1347974230">
    <w:abstractNumId w:val="55"/>
  </w:num>
  <w:num w:numId="39" w16cid:durableId="2144419304">
    <w:abstractNumId w:val="45"/>
  </w:num>
  <w:num w:numId="40" w16cid:durableId="7830371">
    <w:abstractNumId w:val="20"/>
  </w:num>
  <w:num w:numId="41" w16cid:durableId="166336778">
    <w:abstractNumId w:val="63"/>
  </w:num>
  <w:num w:numId="42" w16cid:durableId="2098865025">
    <w:abstractNumId w:val="57"/>
  </w:num>
  <w:num w:numId="43" w16cid:durableId="637298075">
    <w:abstractNumId w:val="49"/>
  </w:num>
  <w:num w:numId="44" w16cid:durableId="748382291">
    <w:abstractNumId w:val="17"/>
  </w:num>
  <w:num w:numId="45" w16cid:durableId="1898785791">
    <w:abstractNumId w:val="75"/>
  </w:num>
  <w:num w:numId="46" w16cid:durableId="2117167913">
    <w:abstractNumId w:val="77"/>
  </w:num>
  <w:num w:numId="47" w16cid:durableId="483087476">
    <w:abstractNumId w:val="66"/>
  </w:num>
  <w:num w:numId="48" w16cid:durableId="532036672">
    <w:abstractNumId w:val="32"/>
  </w:num>
  <w:num w:numId="49" w16cid:durableId="1474710934">
    <w:abstractNumId w:val="11"/>
  </w:num>
  <w:num w:numId="50" w16cid:durableId="1139765494">
    <w:abstractNumId w:val="31"/>
  </w:num>
  <w:num w:numId="51" w16cid:durableId="1866553092">
    <w:abstractNumId w:val="70"/>
  </w:num>
  <w:num w:numId="52" w16cid:durableId="2140874847">
    <w:abstractNumId w:val="86"/>
  </w:num>
  <w:num w:numId="53" w16cid:durableId="912349737">
    <w:abstractNumId w:val="90"/>
  </w:num>
  <w:num w:numId="54" w16cid:durableId="2119136995">
    <w:abstractNumId w:val="18"/>
  </w:num>
  <w:num w:numId="55" w16cid:durableId="948783773">
    <w:abstractNumId w:val="29"/>
  </w:num>
  <w:num w:numId="56" w16cid:durableId="678655626">
    <w:abstractNumId w:val="43"/>
  </w:num>
  <w:num w:numId="57" w16cid:durableId="797995771">
    <w:abstractNumId w:val="51"/>
  </w:num>
  <w:num w:numId="58" w16cid:durableId="1348101274">
    <w:abstractNumId w:val="56"/>
  </w:num>
  <w:num w:numId="59" w16cid:durableId="807163507">
    <w:abstractNumId w:val="34"/>
  </w:num>
  <w:num w:numId="60" w16cid:durableId="877862308">
    <w:abstractNumId w:val="35"/>
  </w:num>
  <w:num w:numId="61" w16cid:durableId="366949403">
    <w:abstractNumId w:val="72"/>
  </w:num>
  <w:num w:numId="62" w16cid:durableId="425535534">
    <w:abstractNumId w:val="40"/>
  </w:num>
  <w:num w:numId="63" w16cid:durableId="944849599">
    <w:abstractNumId w:val="38"/>
  </w:num>
  <w:num w:numId="64" w16cid:durableId="1946499511">
    <w:abstractNumId w:val="54"/>
  </w:num>
  <w:num w:numId="65" w16cid:durableId="790320857">
    <w:abstractNumId w:val="42"/>
  </w:num>
  <w:num w:numId="66" w16cid:durableId="1805810555">
    <w:abstractNumId w:val="22"/>
  </w:num>
  <w:num w:numId="67" w16cid:durableId="1683162275">
    <w:abstractNumId w:val="73"/>
  </w:num>
  <w:num w:numId="68" w16cid:durableId="1012994451">
    <w:abstractNumId w:val="9"/>
  </w:num>
  <w:num w:numId="69" w16cid:durableId="1474370595">
    <w:abstractNumId w:val="65"/>
  </w:num>
  <w:num w:numId="70" w16cid:durableId="114523417">
    <w:abstractNumId w:val="33"/>
  </w:num>
  <w:num w:numId="71" w16cid:durableId="1355302161">
    <w:abstractNumId w:val="14"/>
  </w:num>
  <w:num w:numId="72" w16cid:durableId="1553229245">
    <w:abstractNumId w:val="58"/>
  </w:num>
  <w:num w:numId="73" w16cid:durableId="1897934860">
    <w:abstractNumId w:val="26"/>
  </w:num>
  <w:num w:numId="74" w16cid:durableId="1075708749">
    <w:abstractNumId w:val="85"/>
  </w:num>
  <w:num w:numId="75" w16cid:durableId="2022855712">
    <w:abstractNumId w:val="60"/>
  </w:num>
  <w:num w:numId="76" w16cid:durableId="1279989059">
    <w:abstractNumId w:val="64"/>
  </w:num>
  <w:num w:numId="77" w16cid:durableId="504247249">
    <w:abstractNumId w:val="71"/>
  </w:num>
  <w:num w:numId="78" w16cid:durableId="100997312">
    <w:abstractNumId w:val="21"/>
  </w:num>
  <w:num w:numId="79" w16cid:durableId="792677067">
    <w:abstractNumId w:val="61"/>
  </w:num>
  <w:num w:numId="80" w16cid:durableId="1447501915">
    <w:abstractNumId w:val="25"/>
  </w:num>
  <w:num w:numId="81" w16cid:durableId="1335886744">
    <w:abstractNumId w:val="39"/>
  </w:num>
  <w:num w:numId="82" w16cid:durableId="781150701">
    <w:abstractNumId w:val="59"/>
  </w:num>
  <w:num w:numId="83" w16cid:durableId="443115332">
    <w:abstractNumId w:val="76"/>
  </w:num>
  <w:num w:numId="84" w16cid:durableId="877009350">
    <w:abstractNumId w:val="37"/>
  </w:num>
  <w:num w:numId="85" w16cid:durableId="1065638873">
    <w:abstractNumId w:val="82"/>
  </w:num>
  <w:num w:numId="86" w16cid:durableId="667252112">
    <w:abstractNumId w:val="67"/>
  </w:num>
  <w:num w:numId="87" w16cid:durableId="2116946556">
    <w:abstractNumId w:val="13"/>
  </w:num>
  <w:num w:numId="88" w16cid:durableId="656034640">
    <w:abstractNumId w:val="52"/>
  </w:num>
  <w:num w:numId="89" w16cid:durableId="1644461172">
    <w:abstractNumId w:val="36"/>
  </w:num>
  <w:num w:numId="90" w16cid:durableId="1123422047">
    <w:abstractNumId w:val="83"/>
  </w:num>
  <w:num w:numId="91" w16cid:durableId="908732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45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2D1"/>
    <w:rsid w:val="00007453"/>
    <w:rsid w:val="00007A97"/>
    <w:rsid w:val="00011A35"/>
    <w:rsid w:val="00030B9C"/>
    <w:rsid w:val="00034616"/>
    <w:rsid w:val="0004217B"/>
    <w:rsid w:val="00054389"/>
    <w:rsid w:val="00054921"/>
    <w:rsid w:val="0005755B"/>
    <w:rsid w:val="00057DF2"/>
    <w:rsid w:val="0006063C"/>
    <w:rsid w:val="0006505D"/>
    <w:rsid w:val="00097349"/>
    <w:rsid w:val="000B08CD"/>
    <w:rsid w:val="000B2C83"/>
    <w:rsid w:val="000B305E"/>
    <w:rsid w:val="000E69C5"/>
    <w:rsid w:val="000F45BC"/>
    <w:rsid w:val="00107D10"/>
    <w:rsid w:val="00140B35"/>
    <w:rsid w:val="00147025"/>
    <w:rsid w:val="0015074B"/>
    <w:rsid w:val="00150BF3"/>
    <w:rsid w:val="00161FC2"/>
    <w:rsid w:val="00171FCE"/>
    <w:rsid w:val="00174C76"/>
    <w:rsid w:val="00180C94"/>
    <w:rsid w:val="001922C2"/>
    <w:rsid w:val="001928F8"/>
    <w:rsid w:val="001A02CC"/>
    <w:rsid w:val="001A610F"/>
    <w:rsid w:val="001A7E30"/>
    <w:rsid w:val="001C1043"/>
    <w:rsid w:val="001E4811"/>
    <w:rsid w:val="001F2970"/>
    <w:rsid w:val="001F2D1F"/>
    <w:rsid w:val="001F6676"/>
    <w:rsid w:val="00215792"/>
    <w:rsid w:val="00224600"/>
    <w:rsid w:val="0023284D"/>
    <w:rsid w:val="002440A8"/>
    <w:rsid w:val="00260F68"/>
    <w:rsid w:val="00282A33"/>
    <w:rsid w:val="0028703C"/>
    <w:rsid w:val="0029372A"/>
    <w:rsid w:val="0029639D"/>
    <w:rsid w:val="002A16A0"/>
    <w:rsid w:val="002A38AB"/>
    <w:rsid w:val="002A4406"/>
    <w:rsid w:val="002A73A6"/>
    <w:rsid w:val="002B10D1"/>
    <w:rsid w:val="002C0C56"/>
    <w:rsid w:val="002C2A4A"/>
    <w:rsid w:val="002E7AC6"/>
    <w:rsid w:val="002F4239"/>
    <w:rsid w:val="002F5AFA"/>
    <w:rsid w:val="00302399"/>
    <w:rsid w:val="00306BEF"/>
    <w:rsid w:val="0031016C"/>
    <w:rsid w:val="00310404"/>
    <w:rsid w:val="003141BC"/>
    <w:rsid w:val="00326F90"/>
    <w:rsid w:val="0034055B"/>
    <w:rsid w:val="00356057"/>
    <w:rsid w:val="00357F5C"/>
    <w:rsid w:val="00363FDF"/>
    <w:rsid w:val="00367017"/>
    <w:rsid w:val="0036734C"/>
    <w:rsid w:val="0037127E"/>
    <w:rsid w:val="00381EF5"/>
    <w:rsid w:val="00383C6A"/>
    <w:rsid w:val="003927AA"/>
    <w:rsid w:val="003A5C00"/>
    <w:rsid w:val="003B73CF"/>
    <w:rsid w:val="003B7E54"/>
    <w:rsid w:val="003D12BA"/>
    <w:rsid w:val="003E47CB"/>
    <w:rsid w:val="00400107"/>
    <w:rsid w:val="004004D3"/>
    <w:rsid w:val="00400B35"/>
    <w:rsid w:val="00405F3F"/>
    <w:rsid w:val="0041164B"/>
    <w:rsid w:val="00430D46"/>
    <w:rsid w:val="00447089"/>
    <w:rsid w:val="004615E1"/>
    <w:rsid w:val="004625A4"/>
    <w:rsid w:val="0046426F"/>
    <w:rsid w:val="00485305"/>
    <w:rsid w:val="00496A6C"/>
    <w:rsid w:val="004B4D55"/>
    <w:rsid w:val="004D2787"/>
    <w:rsid w:val="004D442D"/>
    <w:rsid w:val="004D7D7B"/>
    <w:rsid w:val="004E16AF"/>
    <w:rsid w:val="004E7094"/>
    <w:rsid w:val="00537339"/>
    <w:rsid w:val="00550956"/>
    <w:rsid w:val="00551C1D"/>
    <w:rsid w:val="00563B2B"/>
    <w:rsid w:val="00564405"/>
    <w:rsid w:val="00576F4F"/>
    <w:rsid w:val="00583F49"/>
    <w:rsid w:val="00590FB8"/>
    <w:rsid w:val="005918A0"/>
    <w:rsid w:val="005A2023"/>
    <w:rsid w:val="005A2B06"/>
    <w:rsid w:val="005A7636"/>
    <w:rsid w:val="005D70B0"/>
    <w:rsid w:val="005E1E5D"/>
    <w:rsid w:val="005E500D"/>
    <w:rsid w:val="005E5D9D"/>
    <w:rsid w:val="005F6DF0"/>
    <w:rsid w:val="006071A3"/>
    <w:rsid w:val="00615977"/>
    <w:rsid w:val="0062288E"/>
    <w:rsid w:val="00635C21"/>
    <w:rsid w:val="00643AD0"/>
    <w:rsid w:val="0064712A"/>
    <w:rsid w:val="006564A2"/>
    <w:rsid w:val="00656E3F"/>
    <w:rsid w:val="00680BCF"/>
    <w:rsid w:val="00684DD7"/>
    <w:rsid w:val="00695901"/>
    <w:rsid w:val="006A26FD"/>
    <w:rsid w:val="006A6C8F"/>
    <w:rsid w:val="006B000C"/>
    <w:rsid w:val="006B27A0"/>
    <w:rsid w:val="006C0977"/>
    <w:rsid w:val="006C0A58"/>
    <w:rsid w:val="006E4C79"/>
    <w:rsid w:val="006F20A1"/>
    <w:rsid w:val="007019E1"/>
    <w:rsid w:val="007254BA"/>
    <w:rsid w:val="00725FC3"/>
    <w:rsid w:val="007317C7"/>
    <w:rsid w:val="00733779"/>
    <w:rsid w:val="00734FE9"/>
    <w:rsid w:val="00761174"/>
    <w:rsid w:val="007706DF"/>
    <w:rsid w:val="00770722"/>
    <w:rsid w:val="00772D5B"/>
    <w:rsid w:val="007755EF"/>
    <w:rsid w:val="00776E69"/>
    <w:rsid w:val="00781C47"/>
    <w:rsid w:val="00791A9A"/>
    <w:rsid w:val="007A49B7"/>
    <w:rsid w:val="007B175B"/>
    <w:rsid w:val="007B7DAA"/>
    <w:rsid w:val="007C5690"/>
    <w:rsid w:val="007D018E"/>
    <w:rsid w:val="007D76E3"/>
    <w:rsid w:val="007E0AA4"/>
    <w:rsid w:val="007F0082"/>
    <w:rsid w:val="007F2D8D"/>
    <w:rsid w:val="00801EC4"/>
    <w:rsid w:val="008061D2"/>
    <w:rsid w:val="008332F4"/>
    <w:rsid w:val="00845474"/>
    <w:rsid w:val="008521B8"/>
    <w:rsid w:val="008529BB"/>
    <w:rsid w:val="008639EE"/>
    <w:rsid w:val="00864EEB"/>
    <w:rsid w:val="008661A6"/>
    <w:rsid w:val="008664FD"/>
    <w:rsid w:val="00883BAD"/>
    <w:rsid w:val="00887B13"/>
    <w:rsid w:val="008A185F"/>
    <w:rsid w:val="008A75C3"/>
    <w:rsid w:val="008B09DF"/>
    <w:rsid w:val="008B2BB6"/>
    <w:rsid w:val="008C083D"/>
    <w:rsid w:val="008C31AE"/>
    <w:rsid w:val="008D2F81"/>
    <w:rsid w:val="008D4B03"/>
    <w:rsid w:val="008D5609"/>
    <w:rsid w:val="008E215A"/>
    <w:rsid w:val="008E6158"/>
    <w:rsid w:val="008F1CC1"/>
    <w:rsid w:val="008F7075"/>
    <w:rsid w:val="00923568"/>
    <w:rsid w:val="009249CD"/>
    <w:rsid w:val="00945805"/>
    <w:rsid w:val="00957965"/>
    <w:rsid w:val="00967851"/>
    <w:rsid w:val="0098534B"/>
    <w:rsid w:val="00995B7C"/>
    <w:rsid w:val="009A23FA"/>
    <w:rsid w:val="009A4CA8"/>
    <w:rsid w:val="009B68E0"/>
    <w:rsid w:val="009C60C5"/>
    <w:rsid w:val="009F07E0"/>
    <w:rsid w:val="00A07F1B"/>
    <w:rsid w:val="00A10DF8"/>
    <w:rsid w:val="00A15764"/>
    <w:rsid w:val="00A20B8D"/>
    <w:rsid w:val="00A2170B"/>
    <w:rsid w:val="00A27AF2"/>
    <w:rsid w:val="00A27CFD"/>
    <w:rsid w:val="00A3159E"/>
    <w:rsid w:val="00A63AA4"/>
    <w:rsid w:val="00A736F5"/>
    <w:rsid w:val="00A73756"/>
    <w:rsid w:val="00A85256"/>
    <w:rsid w:val="00AA1D8D"/>
    <w:rsid w:val="00AA446B"/>
    <w:rsid w:val="00AC1154"/>
    <w:rsid w:val="00B04B8B"/>
    <w:rsid w:val="00B04C04"/>
    <w:rsid w:val="00B0585C"/>
    <w:rsid w:val="00B15966"/>
    <w:rsid w:val="00B21212"/>
    <w:rsid w:val="00B24FBB"/>
    <w:rsid w:val="00B25278"/>
    <w:rsid w:val="00B47730"/>
    <w:rsid w:val="00B47EBF"/>
    <w:rsid w:val="00B51E6E"/>
    <w:rsid w:val="00B52871"/>
    <w:rsid w:val="00B87606"/>
    <w:rsid w:val="00B920C4"/>
    <w:rsid w:val="00BA216B"/>
    <w:rsid w:val="00BB57CF"/>
    <w:rsid w:val="00BC7282"/>
    <w:rsid w:val="00BE195F"/>
    <w:rsid w:val="00BE32E0"/>
    <w:rsid w:val="00C00392"/>
    <w:rsid w:val="00C168AC"/>
    <w:rsid w:val="00C23E38"/>
    <w:rsid w:val="00C2733A"/>
    <w:rsid w:val="00C30428"/>
    <w:rsid w:val="00C71751"/>
    <w:rsid w:val="00C72440"/>
    <w:rsid w:val="00C75C88"/>
    <w:rsid w:val="00C909D8"/>
    <w:rsid w:val="00CA4FE9"/>
    <w:rsid w:val="00CA65BF"/>
    <w:rsid w:val="00CB0664"/>
    <w:rsid w:val="00CB1DA4"/>
    <w:rsid w:val="00D03634"/>
    <w:rsid w:val="00D138FB"/>
    <w:rsid w:val="00D57CF8"/>
    <w:rsid w:val="00D62E8E"/>
    <w:rsid w:val="00D6506A"/>
    <w:rsid w:val="00D81C0E"/>
    <w:rsid w:val="00D85925"/>
    <w:rsid w:val="00D9147E"/>
    <w:rsid w:val="00D942E2"/>
    <w:rsid w:val="00DA2A24"/>
    <w:rsid w:val="00DA2B3E"/>
    <w:rsid w:val="00DB00E4"/>
    <w:rsid w:val="00DC268E"/>
    <w:rsid w:val="00DD7164"/>
    <w:rsid w:val="00DE0C9F"/>
    <w:rsid w:val="00E2156D"/>
    <w:rsid w:val="00E3734C"/>
    <w:rsid w:val="00E51137"/>
    <w:rsid w:val="00E54F2B"/>
    <w:rsid w:val="00E55CBC"/>
    <w:rsid w:val="00E57CF5"/>
    <w:rsid w:val="00E7035F"/>
    <w:rsid w:val="00E839CF"/>
    <w:rsid w:val="00E96E48"/>
    <w:rsid w:val="00EF0338"/>
    <w:rsid w:val="00EF100C"/>
    <w:rsid w:val="00F12565"/>
    <w:rsid w:val="00F1481E"/>
    <w:rsid w:val="00F30691"/>
    <w:rsid w:val="00F45946"/>
    <w:rsid w:val="00F53BCB"/>
    <w:rsid w:val="00F566CD"/>
    <w:rsid w:val="00F64EDB"/>
    <w:rsid w:val="00F977FA"/>
    <w:rsid w:val="00FA2DB1"/>
    <w:rsid w:val="00FA3CD8"/>
    <w:rsid w:val="00FB0222"/>
    <w:rsid w:val="00FB0E51"/>
    <w:rsid w:val="00FB784D"/>
    <w:rsid w:val="00FC2625"/>
    <w:rsid w:val="00FC5962"/>
    <w:rsid w:val="00FC693F"/>
    <w:rsid w:val="00FC7AB9"/>
    <w:rsid w:val="00FF1634"/>
    <w:rsid w:val="00FF3A81"/>
    <w:rsid w:val="00FF3C40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CAE64"/>
  <w14:defaultImageDpi w14:val="300"/>
  <w15:docId w15:val="{7C07375D-16DF-45C3-9E6B-999298B5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39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E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E19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D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7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089"/>
    <w:rPr>
      <w:b/>
      <w:bCs/>
      <w:sz w:val="20"/>
      <w:szCs w:val="20"/>
    </w:rPr>
  </w:style>
  <w:style w:type="character" w:customStyle="1" w:styleId="oypena">
    <w:name w:val="oypena"/>
    <w:basedOn w:val="DefaultParagraphFont"/>
    <w:rsid w:val="00DC268E"/>
  </w:style>
  <w:style w:type="character" w:styleId="FollowedHyperlink">
    <w:name w:val="FollowedHyperlink"/>
    <w:basedOn w:val="DefaultParagraphFont"/>
    <w:uiPriority w:val="99"/>
    <w:semiHidden/>
    <w:unhideWhenUsed/>
    <w:rsid w:val="003141BC"/>
    <w:rPr>
      <w:color w:val="800080" w:themeColor="followedHyperlink"/>
      <w:u w:val="single"/>
    </w:rPr>
  </w:style>
  <w:style w:type="paragraph" w:customStyle="1" w:styleId="pageitem">
    <w:name w:val="page_item"/>
    <w:basedOn w:val="Normal"/>
    <w:rsid w:val="0031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</Words>
  <Characters>450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Gifted Tables</vt:lpstr>
    </vt:vector>
  </TitlesOfParts>
  <Manager/>
  <Company/>
  <LinksUpToDate>false</LinksUpToDate>
  <CharactersWithSpaces>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Tables</dc:title>
  <dc:subject/>
  <dc:creator>Kim Shorley</dc:creator>
  <cp:keywords>Gifted Tables</cp:keywords>
  <dc:description/>
  <cp:lastModifiedBy>Kim Shorley</cp:lastModifiedBy>
  <cp:revision>2</cp:revision>
  <cp:lastPrinted>2025-09-19T09:35:00Z</cp:lastPrinted>
  <dcterms:created xsi:type="dcterms:W3CDTF">2025-10-02T09:11:00Z</dcterms:created>
  <dcterms:modified xsi:type="dcterms:W3CDTF">2025-10-02T09:11:00Z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48d1ecf5-ffef-4985-8a74-cd0c32cff9bd</vt:lpwstr>
  </property>
</Properties>
</file>