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3316E6" w14:textId="5A2A91B0" w:rsidR="00240461" w:rsidRPr="00CF1BF9" w:rsidRDefault="00000000">
      <w:pPr>
        <w:pStyle w:val="Title"/>
        <w:rPr>
          <w:rFonts w:cstheme="majorHAnsi"/>
          <w:color w:val="C51718"/>
        </w:rPr>
      </w:pPr>
      <w:r w:rsidRPr="00CF1BF9">
        <w:rPr>
          <w:rFonts w:cstheme="majorHAnsi"/>
          <w:color w:val="C51718"/>
        </w:rPr>
        <w:t>Northampton District Mission Team Synod Report</w:t>
      </w:r>
    </w:p>
    <w:p w14:paraId="6D024E7E" w14:textId="10E5FA25" w:rsidR="00240461" w:rsidRPr="00CF1BF9" w:rsidRDefault="00135EA4">
      <w:pPr>
        <w:rPr>
          <w:rFonts w:asciiTheme="majorHAnsi" w:hAnsiTheme="majorHAnsi" w:cstheme="majorHAnsi"/>
        </w:rPr>
      </w:pPr>
      <w:r w:rsidRPr="00CF1BF9">
        <w:rPr>
          <w:rFonts w:asciiTheme="majorHAnsi" w:hAnsiTheme="majorHAnsi" w:cstheme="majorHAnsi"/>
        </w:rPr>
        <w:t>May 2025</w:t>
      </w:r>
    </w:p>
    <w:p w14:paraId="0C8A28EB" w14:textId="51DEB5EA" w:rsidR="00240461" w:rsidRPr="00CF1BF9" w:rsidRDefault="00000000">
      <w:pPr>
        <w:pStyle w:val="Heading1"/>
        <w:rPr>
          <w:rFonts w:cstheme="majorHAnsi"/>
          <w:color w:val="FF0000"/>
        </w:rPr>
      </w:pPr>
      <w:r w:rsidRPr="00CF1BF9">
        <w:rPr>
          <w:rFonts w:ascii="Segoe UI Emoji" w:hAnsi="Segoe UI Emoji" w:cs="Segoe UI Emoji"/>
          <w:color w:val="FF0000"/>
        </w:rPr>
        <w:t>✨</w:t>
      </w:r>
      <w:r w:rsidRPr="00CF1BF9">
        <w:rPr>
          <w:rFonts w:cstheme="majorHAnsi"/>
          <w:color w:val="FF0000"/>
        </w:rPr>
        <w:t>Introduction</w:t>
      </w:r>
    </w:p>
    <w:p w14:paraId="2B507DA3" w14:textId="3A6538CD" w:rsidR="00240461" w:rsidRPr="00CF1BF9" w:rsidRDefault="00000000">
      <w:pPr>
        <w:rPr>
          <w:rFonts w:asciiTheme="majorHAnsi" w:hAnsiTheme="majorHAnsi" w:cstheme="majorHAnsi"/>
        </w:rPr>
      </w:pPr>
      <w:r w:rsidRPr="00CF1BF9">
        <w:rPr>
          <w:rFonts w:asciiTheme="majorHAnsi" w:hAnsiTheme="majorHAnsi" w:cstheme="majorHAnsi"/>
        </w:rPr>
        <w:t xml:space="preserve">This report offers a snapshot of the exciting and diverse work undertaken during this </w:t>
      </w:r>
      <w:proofErr w:type="spellStart"/>
      <w:r w:rsidRPr="00CF1BF9">
        <w:rPr>
          <w:rFonts w:asciiTheme="majorHAnsi" w:hAnsiTheme="majorHAnsi" w:cstheme="majorHAnsi"/>
        </w:rPr>
        <w:t>Connexional</w:t>
      </w:r>
      <w:proofErr w:type="spellEnd"/>
      <w:r w:rsidRPr="00CF1BF9">
        <w:rPr>
          <w:rFonts w:asciiTheme="majorHAnsi" w:hAnsiTheme="majorHAnsi" w:cstheme="majorHAnsi"/>
        </w:rPr>
        <w:t xml:space="preserve"> year </w:t>
      </w:r>
      <w:r w:rsidR="00141025" w:rsidRPr="00CF1BF9">
        <w:rPr>
          <w:rFonts w:asciiTheme="majorHAnsi" w:hAnsiTheme="majorHAnsi" w:cstheme="majorHAnsi"/>
        </w:rPr>
        <w:t xml:space="preserve">to date </w:t>
      </w:r>
      <w:r w:rsidRPr="00CF1BF9">
        <w:rPr>
          <w:rFonts w:asciiTheme="majorHAnsi" w:hAnsiTheme="majorHAnsi" w:cstheme="majorHAnsi"/>
        </w:rPr>
        <w:t>by the Mission Team across the Northampton District. From new evangelism training and creative outreach to deepening community ties and environmental action, the Spirit has been moving through ordinary moments and bold initiatives alike.</w:t>
      </w:r>
    </w:p>
    <w:p w14:paraId="5866B542" w14:textId="311299B2" w:rsidR="001A393E" w:rsidRPr="00CF1BF9" w:rsidRDefault="001A393E">
      <w:pPr>
        <w:rPr>
          <w:rFonts w:asciiTheme="majorHAnsi" w:hAnsiTheme="majorHAnsi" w:cstheme="majorHAnsi"/>
        </w:rPr>
      </w:pPr>
      <w:r w:rsidRPr="00CF1BF9">
        <w:rPr>
          <w:rFonts w:asciiTheme="majorHAnsi" w:hAnsiTheme="majorHAnsi" w:cstheme="majorHAnsi"/>
        </w:rPr>
        <w:t>Much of what you see below can be found via our website</w:t>
      </w:r>
      <w:r w:rsidR="001C578A">
        <w:rPr>
          <w:rFonts w:asciiTheme="majorHAnsi" w:hAnsiTheme="majorHAnsi" w:cstheme="majorHAnsi"/>
        </w:rPr>
        <w:t>:</w:t>
      </w:r>
      <w:r w:rsidRPr="00CF1BF9">
        <w:rPr>
          <w:rFonts w:asciiTheme="majorHAnsi" w:hAnsiTheme="majorHAnsi" w:cstheme="majorHAnsi"/>
        </w:rPr>
        <w:t xml:space="preserve"> Northamptonmethodistdistrict.org.uk</w:t>
      </w:r>
    </w:p>
    <w:p w14:paraId="49F0ADE1" w14:textId="77777777" w:rsidR="00240461" w:rsidRPr="00CF1BF9" w:rsidRDefault="00000000">
      <w:pPr>
        <w:pStyle w:val="Heading1"/>
        <w:rPr>
          <w:rFonts w:cstheme="majorHAnsi"/>
          <w:color w:val="FF0000"/>
        </w:rPr>
      </w:pPr>
      <w:r w:rsidRPr="00CF1BF9">
        <w:rPr>
          <w:rFonts w:ascii="Segoe UI Emoji" w:hAnsi="Segoe UI Emoji" w:cs="Segoe UI Emoji"/>
          <w:color w:val="FF0000"/>
        </w:rPr>
        <w:t>🙌</w:t>
      </w:r>
      <w:r w:rsidRPr="00CF1BF9">
        <w:rPr>
          <w:rFonts w:cstheme="majorHAnsi"/>
          <w:color w:val="FF0000"/>
        </w:rPr>
        <w:t xml:space="preserve"> 1. Mission Team Highlights</w:t>
      </w:r>
    </w:p>
    <w:p w14:paraId="38411F0A" w14:textId="5E848B68" w:rsidR="00240461" w:rsidRPr="00CF1BF9" w:rsidRDefault="00000000">
      <w:pPr>
        <w:rPr>
          <w:rFonts w:asciiTheme="majorHAnsi" w:hAnsiTheme="majorHAnsi" w:cstheme="majorHAnsi"/>
        </w:rPr>
      </w:pPr>
      <w:r w:rsidRPr="00CF1BF9">
        <w:rPr>
          <w:rFonts w:ascii="Segoe UI Emoji" w:hAnsi="Segoe UI Emoji" w:cs="Segoe UI Emoji"/>
        </w:rPr>
        <w:t>📣</w:t>
      </w:r>
      <w:r w:rsidRPr="00CF1BF9">
        <w:rPr>
          <w:rFonts w:asciiTheme="majorHAnsi" w:hAnsiTheme="majorHAnsi" w:cstheme="majorHAnsi"/>
        </w:rPr>
        <w:t xml:space="preserve"> Evangelism </w:t>
      </w:r>
      <w:r w:rsidR="00620632" w:rsidRPr="00CF1BF9">
        <w:rPr>
          <w:rFonts w:asciiTheme="majorHAnsi" w:hAnsiTheme="majorHAnsi" w:cstheme="majorHAnsi"/>
        </w:rPr>
        <w:t>and Growth planning sessions</w:t>
      </w:r>
      <w:r w:rsidRPr="00CF1BF9">
        <w:rPr>
          <w:rFonts w:asciiTheme="majorHAnsi" w:hAnsiTheme="majorHAnsi" w:cstheme="majorHAnsi"/>
        </w:rPr>
        <w:t xml:space="preserve"> – Delivered </w:t>
      </w:r>
      <w:r w:rsidR="002B3189" w:rsidRPr="00CF1BF9">
        <w:rPr>
          <w:rFonts w:asciiTheme="majorHAnsi" w:hAnsiTheme="majorHAnsi" w:cstheme="majorHAnsi"/>
        </w:rPr>
        <w:t xml:space="preserve">in </w:t>
      </w:r>
      <w:proofErr w:type="gramStart"/>
      <w:r w:rsidR="002B3189" w:rsidRPr="00CF1BF9">
        <w:rPr>
          <w:rFonts w:asciiTheme="majorHAnsi" w:hAnsiTheme="majorHAnsi" w:cstheme="majorHAnsi"/>
        </w:rPr>
        <w:t>a number of</w:t>
      </w:r>
      <w:proofErr w:type="gramEnd"/>
      <w:r w:rsidR="002B3189" w:rsidRPr="00CF1BF9">
        <w:rPr>
          <w:rFonts w:asciiTheme="majorHAnsi" w:hAnsiTheme="majorHAnsi" w:cstheme="majorHAnsi"/>
        </w:rPr>
        <w:t xml:space="preserve"> Circuits with more to come</w:t>
      </w:r>
      <w:r w:rsidRPr="00CF1BF9">
        <w:rPr>
          <w:rFonts w:asciiTheme="majorHAnsi" w:hAnsiTheme="majorHAnsi" w:cstheme="majorHAnsi"/>
        </w:rPr>
        <w:t>. The sessions sparked practical ideas and spiritual enthusiasm.</w:t>
      </w:r>
      <w:r w:rsidR="002B3189" w:rsidRPr="00CF1BF9">
        <w:rPr>
          <w:rFonts w:asciiTheme="majorHAnsi" w:hAnsiTheme="majorHAnsi" w:cstheme="majorHAnsi"/>
        </w:rPr>
        <w:t xml:space="preserve"> Are you interested in having </w:t>
      </w:r>
      <w:r w:rsidR="00D16762" w:rsidRPr="00CF1BF9">
        <w:rPr>
          <w:rFonts w:asciiTheme="majorHAnsi" w:hAnsiTheme="majorHAnsi" w:cstheme="majorHAnsi"/>
        </w:rPr>
        <w:t>a creative session from the team in your context?</w:t>
      </w:r>
    </w:p>
    <w:p w14:paraId="355085FF" w14:textId="5BCEF202" w:rsidR="00240461" w:rsidRPr="00CF1BF9" w:rsidRDefault="00000000">
      <w:pPr>
        <w:rPr>
          <w:rFonts w:asciiTheme="majorHAnsi" w:hAnsiTheme="majorHAnsi" w:cstheme="majorHAnsi"/>
        </w:rPr>
      </w:pPr>
      <w:r w:rsidRPr="00CF1BF9">
        <w:rPr>
          <w:rFonts w:ascii="Segoe UI Emoji" w:hAnsi="Segoe UI Emoji" w:cs="Segoe UI Emoji"/>
        </w:rPr>
        <w:t>🎉</w:t>
      </w:r>
      <w:r w:rsidRPr="00CF1BF9">
        <w:rPr>
          <w:rFonts w:asciiTheme="majorHAnsi" w:hAnsiTheme="majorHAnsi" w:cstheme="majorHAnsi"/>
        </w:rPr>
        <w:t xml:space="preserve"> Inspiring Events – A full day with Paul Nixon, a </w:t>
      </w:r>
      <w:proofErr w:type="spellStart"/>
      <w:r w:rsidRPr="00CF1BF9">
        <w:rPr>
          <w:rFonts w:asciiTheme="majorHAnsi" w:hAnsiTheme="majorHAnsi" w:cstheme="majorHAnsi"/>
        </w:rPr>
        <w:t>ReNew</w:t>
      </w:r>
      <w:proofErr w:type="spellEnd"/>
      <w:r w:rsidRPr="00CF1BF9">
        <w:rPr>
          <w:rFonts w:asciiTheme="majorHAnsi" w:hAnsiTheme="majorHAnsi" w:cstheme="majorHAnsi"/>
        </w:rPr>
        <w:t xml:space="preserve"> half-day</w:t>
      </w:r>
      <w:r w:rsidR="00D16762" w:rsidRPr="00CF1BF9">
        <w:rPr>
          <w:rFonts w:asciiTheme="majorHAnsi" w:hAnsiTheme="majorHAnsi" w:cstheme="majorHAnsi"/>
        </w:rPr>
        <w:t xml:space="preserve"> on Zoom</w:t>
      </w:r>
      <w:r w:rsidRPr="00CF1BF9">
        <w:rPr>
          <w:rFonts w:asciiTheme="majorHAnsi" w:hAnsiTheme="majorHAnsi" w:cstheme="majorHAnsi"/>
        </w:rPr>
        <w:t xml:space="preserve">, </w:t>
      </w:r>
      <w:r w:rsidR="00D609C6" w:rsidRPr="00CF1BF9">
        <w:rPr>
          <w:rFonts w:asciiTheme="majorHAnsi" w:hAnsiTheme="majorHAnsi" w:cstheme="majorHAnsi"/>
        </w:rPr>
        <w:t xml:space="preserve">an admin training event, and a most attended in-person </w:t>
      </w:r>
      <w:proofErr w:type="spellStart"/>
      <w:r w:rsidR="00D609C6" w:rsidRPr="00CF1BF9">
        <w:rPr>
          <w:rFonts w:asciiTheme="majorHAnsi" w:hAnsiTheme="majorHAnsi" w:cstheme="majorHAnsi"/>
        </w:rPr>
        <w:t>ReNew</w:t>
      </w:r>
      <w:proofErr w:type="spellEnd"/>
      <w:r w:rsidR="00D609C6" w:rsidRPr="00CF1BF9">
        <w:rPr>
          <w:rFonts w:asciiTheme="majorHAnsi" w:hAnsiTheme="majorHAnsi" w:cstheme="majorHAnsi"/>
        </w:rPr>
        <w:t xml:space="preserve"> event in March—all received</w:t>
      </w:r>
      <w:r w:rsidRPr="00CF1BF9">
        <w:rPr>
          <w:rFonts w:asciiTheme="majorHAnsi" w:hAnsiTheme="majorHAnsi" w:cstheme="majorHAnsi"/>
        </w:rPr>
        <w:t xml:space="preserve"> warmly. More are planned through 2025</w:t>
      </w:r>
      <w:r w:rsidR="005A73DC" w:rsidRPr="00CF1BF9">
        <w:rPr>
          <w:rFonts w:asciiTheme="majorHAnsi" w:hAnsiTheme="majorHAnsi" w:cstheme="majorHAnsi"/>
        </w:rPr>
        <w:t xml:space="preserve"> with the next </w:t>
      </w:r>
      <w:proofErr w:type="spellStart"/>
      <w:r w:rsidR="005A73DC" w:rsidRPr="00CF1BF9">
        <w:rPr>
          <w:rFonts w:asciiTheme="majorHAnsi" w:hAnsiTheme="majorHAnsi" w:cstheme="majorHAnsi"/>
        </w:rPr>
        <w:t>ReNew</w:t>
      </w:r>
      <w:proofErr w:type="spellEnd"/>
      <w:r w:rsidR="005A73DC" w:rsidRPr="00CF1BF9">
        <w:rPr>
          <w:rFonts w:asciiTheme="majorHAnsi" w:hAnsiTheme="majorHAnsi" w:cstheme="majorHAnsi"/>
        </w:rPr>
        <w:t xml:space="preserve"> happening on the </w:t>
      </w:r>
      <w:proofErr w:type="gramStart"/>
      <w:r w:rsidR="005A73DC" w:rsidRPr="00CF1BF9">
        <w:rPr>
          <w:rFonts w:asciiTheme="majorHAnsi" w:hAnsiTheme="majorHAnsi" w:cstheme="majorHAnsi"/>
        </w:rPr>
        <w:t>16</w:t>
      </w:r>
      <w:r w:rsidR="005A73DC" w:rsidRPr="00CF1BF9">
        <w:rPr>
          <w:rFonts w:asciiTheme="majorHAnsi" w:hAnsiTheme="majorHAnsi" w:cstheme="majorHAnsi"/>
          <w:vertAlign w:val="superscript"/>
        </w:rPr>
        <w:t>th</w:t>
      </w:r>
      <w:proofErr w:type="gramEnd"/>
      <w:r w:rsidR="005A73DC" w:rsidRPr="00CF1BF9">
        <w:rPr>
          <w:rFonts w:asciiTheme="majorHAnsi" w:hAnsiTheme="majorHAnsi" w:cstheme="majorHAnsi"/>
        </w:rPr>
        <w:t xml:space="preserve"> July 2025 (save the date!)</w:t>
      </w:r>
    </w:p>
    <w:p w14:paraId="6D31466D" w14:textId="1176BB4F" w:rsidR="00240461" w:rsidRPr="00CF1BF9" w:rsidRDefault="00000000">
      <w:pPr>
        <w:rPr>
          <w:rFonts w:asciiTheme="majorHAnsi" w:hAnsiTheme="majorHAnsi" w:cstheme="majorHAnsi"/>
        </w:rPr>
      </w:pPr>
      <w:r w:rsidRPr="00CF1BF9">
        <w:rPr>
          <w:rFonts w:ascii="Segoe UI Emoji" w:hAnsi="Segoe UI Emoji" w:cs="Segoe UI Emoji"/>
        </w:rPr>
        <w:t>🎙️</w:t>
      </w:r>
      <w:r w:rsidRPr="00CF1BF9">
        <w:rPr>
          <w:rFonts w:asciiTheme="majorHAnsi" w:hAnsiTheme="majorHAnsi" w:cstheme="majorHAnsi"/>
        </w:rPr>
        <w:t xml:space="preserve"> OneVoice Podcast – </w:t>
      </w:r>
      <w:r w:rsidR="0031443C" w:rsidRPr="00CF1BF9">
        <w:rPr>
          <w:rFonts w:asciiTheme="majorHAnsi" w:hAnsiTheme="majorHAnsi" w:cstheme="majorHAnsi"/>
        </w:rPr>
        <w:t>It continues</w:t>
      </w:r>
      <w:r w:rsidRPr="00CF1BF9">
        <w:rPr>
          <w:rFonts w:asciiTheme="majorHAnsi" w:hAnsiTheme="majorHAnsi" w:cstheme="majorHAnsi"/>
        </w:rPr>
        <w:t xml:space="preserve"> to grow, offering honest conversations and real stories from across the district.</w:t>
      </w:r>
      <w:r w:rsidR="00214055" w:rsidRPr="00CF1BF9">
        <w:rPr>
          <w:rFonts w:asciiTheme="majorHAnsi" w:hAnsiTheme="majorHAnsi" w:cstheme="majorHAnsi"/>
        </w:rPr>
        <w:t xml:space="preserve"> Have you listened yet? Why not </w:t>
      </w:r>
      <w:r w:rsidR="001A393E" w:rsidRPr="00CF1BF9">
        <w:rPr>
          <w:rFonts w:asciiTheme="majorHAnsi" w:hAnsiTheme="majorHAnsi" w:cstheme="majorHAnsi"/>
        </w:rPr>
        <w:t xml:space="preserve">give it a listen to wherever you get your podcasts from. </w:t>
      </w:r>
    </w:p>
    <w:p w14:paraId="1667A5AF" w14:textId="715A2567" w:rsidR="00240461" w:rsidRPr="00CF1BF9" w:rsidRDefault="00000000">
      <w:pPr>
        <w:rPr>
          <w:rFonts w:asciiTheme="majorHAnsi" w:hAnsiTheme="majorHAnsi" w:cstheme="majorHAnsi"/>
        </w:rPr>
      </w:pPr>
      <w:r w:rsidRPr="00CF1BF9">
        <w:rPr>
          <w:rFonts w:ascii="Segoe UI Emoji" w:hAnsi="Segoe UI Emoji" w:cs="Segoe UI Emoji"/>
        </w:rPr>
        <w:t>💷</w:t>
      </w:r>
      <w:r w:rsidRPr="00CF1BF9">
        <w:rPr>
          <w:rFonts w:asciiTheme="majorHAnsi" w:hAnsiTheme="majorHAnsi" w:cstheme="majorHAnsi"/>
        </w:rPr>
        <w:t xml:space="preserve"> Small Grants – </w:t>
      </w:r>
      <w:r w:rsidR="00B5689A">
        <w:rPr>
          <w:rFonts w:asciiTheme="majorHAnsi" w:hAnsiTheme="majorHAnsi" w:cstheme="majorHAnsi"/>
        </w:rPr>
        <w:t xml:space="preserve">A </w:t>
      </w:r>
      <w:r w:rsidR="00456E7C">
        <w:rPr>
          <w:rFonts w:asciiTheme="majorHAnsi" w:hAnsiTheme="majorHAnsi" w:cstheme="majorHAnsi"/>
        </w:rPr>
        <w:t xml:space="preserve">Significant amount has been awarded to local churches through the </w:t>
      </w:r>
      <w:proofErr w:type="gramStart"/>
      <w:r w:rsidR="00456E7C">
        <w:rPr>
          <w:rFonts w:asciiTheme="majorHAnsi" w:hAnsiTheme="majorHAnsi" w:cstheme="majorHAnsi"/>
        </w:rPr>
        <w:t>Small</w:t>
      </w:r>
      <w:proofErr w:type="gramEnd"/>
      <w:r w:rsidR="00456E7C">
        <w:rPr>
          <w:rFonts w:asciiTheme="majorHAnsi" w:hAnsiTheme="majorHAnsi" w:cstheme="majorHAnsi"/>
        </w:rPr>
        <w:t xml:space="preserve"> grants process. </w:t>
      </w:r>
      <w:r w:rsidR="00B5689A">
        <w:rPr>
          <w:rFonts w:asciiTheme="majorHAnsi" w:hAnsiTheme="majorHAnsi" w:cstheme="majorHAnsi"/>
        </w:rPr>
        <w:t xml:space="preserve">Some funded ideas are Lego Church, </w:t>
      </w:r>
      <w:proofErr w:type="spellStart"/>
      <w:r w:rsidR="00B5689A">
        <w:rPr>
          <w:rFonts w:asciiTheme="majorHAnsi" w:hAnsiTheme="majorHAnsi" w:cstheme="majorHAnsi"/>
        </w:rPr>
        <w:t>Warmspaces</w:t>
      </w:r>
      <w:proofErr w:type="spellEnd"/>
      <w:r w:rsidR="00B5689A">
        <w:rPr>
          <w:rFonts w:asciiTheme="majorHAnsi" w:hAnsiTheme="majorHAnsi" w:cstheme="majorHAnsi"/>
        </w:rPr>
        <w:t xml:space="preserve">, Food pantry and family food project, to name a few. </w:t>
      </w:r>
      <w:r w:rsidR="00456E7C">
        <w:rPr>
          <w:rFonts w:asciiTheme="majorHAnsi" w:hAnsiTheme="majorHAnsi" w:cstheme="majorHAnsi"/>
        </w:rPr>
        <w:t>What could you apply for?</w:t>
      </w:r>
    </w:p>
    <w:p w14:paraId="214BD536" w14:textId="7D2AD125" w:rsidR="00240461" w:rsidRPr="00CF1BF9" w:rsidRDefault="00000000">
      <w:pPr>
        <w:rPr>
          <w:rFonts w:asciiTheme="majorHAnsi" w:hAnsiTheme="majorHAnsi" w:cstheme="majorHAnsi"/>
        </w:rPr>
      </w:pPr>
      <w:r w:rsidRPr="00CF1BF9">
        <w:rPr>
          <w:rFonts w:ascii="Segoe UI Emoji" w:hAnsi="Segoe UI Emoji" w:cs="Segoe UI Emoji"/>
        </w:rPr>
        <w:t>💡</w:t>
      </w:r>
      <w:r w:rsidRPr="00CF1BF9">
        <w:rPr>
          <w:rFonts w:asciiTheme="majorHAnsi" w:hAnsiTheme="majorHAnsi" w:cstheme="majorHAnsi"/>
        </w:rPr>
        <w:t xml:space="preserve"> Funding Conversations – Active discussions on DAF and NPNP support in multiple Circuits</w:t>
      </w:r>
      <w:r w:rsidR="001F6018" w:rsidRPr="00CF1BF9">
        <w:rPr>
          <w:rFonts w:asciiTheme="majorHAnsi" w:hAnsiTheme="majorHAnsi" w:cstheme="majorHAnsi"/>
        </w:rPr>
        <w:t xml:space="preserve">. Have you considered whether </w:t>
      </w:r>
      <w:r w:rsidR="00C36148" w:rsidRPr="00CF1BF9">
        <w:rPr>
          <w:rFonts w:asciiTheme="majorHAnsi" w:hAnsiTheme="majorHAnsi" w:cstheme="majorHAnsi"/>
        </w:rPr>
        <w:t>you could begin a New Place for New People?</w:t>
      </w:r>
    </w:p>
    <w:p w14:paraId="753F39A7" w14:textId="14C32EC4" w:rsidR="00240461" w:rsidRPr="00CF1BF9" w:rsidRDefault="00000000">
      <w:pPr>
        <w:rPr>
          <w:rFonts w:asciiTheme="majorHAnsi" w:hAnsiTheme="majorHAnsi" w:cstheme="majorHAnsi"/>
        </w:rPr>
      </w:pPr>
      <w:r w:rsidRPr="00CF1BF9">
        <w:rPr>
          <w:rFonts w:ascii="Segoe UI Emoji" w:hAnsi="Segoe UI Emoji" w:cs="Segoe UI Emoji"/>
        </w:rPr>
        <w:t>🤝</w:t>
      </w:r>
      <w:r w:rsidRPr="00CF1BF9">
        <w:rPr>
          <w:rFonts w:asciiTheme="majorHAnsi" w:hAnsiTheme="majorHAnsi" w:cstheme="majorHAnsi"/>
        </w:rPr>
        <w:t xml:space="preserve"> Mission Enabler Communities – Regular gatherings—both in-person and online—strengthen peer support and idea-sharing.</w:t>
      </w:r>
      <w:r w:rsidR="00C36148" w:rsidRPr="00CF1BF9">
        <w:rPr>
          <w:rFonts w:asciiTheme="majorHAnsi" w:hAnsiTheme="majorHAnsi" w:cstheme="majorHAnsi"/>
        </w:rPr>
        <w:t xml:space="preserve"> More community </w:t>
      </w:r>
      <w:proofErr w:type="spellStart"/>
      <w:r w:rsidR="00C36148" w:rsidRPr="00CF1BF9">
        <w:rPr>
          <w:rFonts w:asciiTheme="majorHAnsi" w:hAnsiTheme="majorHAnsi" w:cstheme="majorHAnsi"/>
        </w:rPr>
        <w:t>centred</w:t>
      </w:r>
      <w:proofErr w:type="spellEnd"/>
      <w:r w:rsidR="00C36148" w:rsidRPr="00CF1BF9">
        <w:rPr>
          <w:rFonts w:asciiTheme="majorHAnsi" w:hAnsiTheme="majorHAnsi" w:cstheme="majorHAnsi"/>
        </w:rPr>
        <w:t xml:space="preserve"> gatherings for specific roles are in </w:t>
      </w:r>
      <w:r w:rsidR="005C0314" w:rsidRPr="00CF1BF9">
        <w:rPr>
          <w:rFonts w:asciiTheme="majorHAnsi" w:hAnsiTheme="majorHAnsi" w:cstheme="majorHAnsi"/>
        </w:rPr>
        <w:t>planning for 2025-2026</w:t>
      </w:r>
    </w:p>
    <w:p w14:paraId="1593AEFC" w14:textId="3C463304" w:rsidR="00240461" w:rsidRPr="00CF1BF9" w:rsidRDefault="00000000">
      <w:pPr>
        <w:rPr>
          <w:rFonts w:asciiTheme="majorHAnsi" w:hAnsiTheme="majorHAnsi" w:cstheme="majorHAnsi"/>
        </w:rPr>
      </w:pPr>
      <w:r w:rsidRPr="00CF1BF9">
        <w:rPr>
          <w:rFonts w:ascii="Segoe UI Emoji" w:hAnsi="Segoe UI Emoji" w:cs="Segoe UI Emoji"/>
        </w:rPr>
        <w:lastRenderedPageBreak/>
        <w:t>🛡️</w:t>
      </w:r>
      <w:r w:rsidRPr="00CF1BF9">
        <w:rPr>
          <w:rFonts w:asciiTheme="majorHAnsi" w:hAnsiTheme="majorHAnsi" w:cstheme="majorHAnsi"/>
        </w:rPr>
        <w:t xml:space="preserve"> Forces Chaplaincy – Partnership with RAF Brize Norton continues to enrich chaplaincy in military settings</w:t>
      </w:r>
      <w:r w:rsidR="00B5689A">
        <w:rPr>
          <w:rFonts w:asciiTheme="majorHAnsi" w:hAnsiTheme="majorHAnsi" w:cstheme="majorHAnsi"/>
        </w:rPr>
        <w:t xml:space="preserve"> and explorations are taking place to release Methodist Forces </w:t>
      </w:r>
      <w:proofErr w:type="gramStart"/>
      <w:r w:rsidR="00B5689A">
        <w:rPr>
          <w:rFonts w:asciiTheme="majorHAnsi" w:hAnsiTheme="majorHAnsi" w:cstheme="majorHAnsi"/>
        </w:rPr>
        <w:t>resources .</w:t>
      </w:r>
      <w:proofErr w:type="gramEnd"/>
      <w:r w:rsidR="00B5689A">
        <w:rPr>
          <w:rFonts w:asciiTheme="majorHAnsi" w:hAnsiTheme="majorHAnsi" w:cstheme="majorHAnsi"/>
        </w:rPr>
        <w:t xml:space="preserve"> </w:t>
      </w:r>
    </w:p>
    <w:p w14:paraId="5DACC200" w14:textId="77777777" w:rsidR="00240461" w:rsidRPr="00CF1BF9" w:rsidRDefault="00000000">
      <w:pPr>
        <w:rPr>
          <w:rFonts w:asciiTheme="majorHAnsi" w:hAnsiTheme="majorHAnsi" w:cstheme="majorHAnsi"/>
        </w:rPr>
      </w:pPr>
      <w:r w:rsidRPr="00CF1BF9">
        <w:rPr>
          <w:rFonts w:ascii="Segoe UI Emoji" w:hAnsi="Segoe UI Emoji" w:cs="Segoe UI Emoji"/>
        </w:rPr>
        <w:t>🌍</w:t>
      </w:r>
      <w:r w:rsidRPr="00CF1BF9">
        <w:rPr>
          <w:rFonts w:asciiTheme="majorHAnsi" w:hAnsiTheme="majorHAnsi" w:cstheme="majorHAnsi"/>
        </w:rPr>
        <w:t xml:space="preserve"> Environmental Justice – The Action for Hope group has shaped plans for environmental officer roles and carbon reduction proposals across the district.</w:t>
      </w:r>
    </w:p>
    <w:p w14:paraId="479B6CA4" w14:textId="39548C67" w:rsidR="00240461" w:rsidRPr="00CF1BF9" w:rsidRDefault="00000000">
      <w:pPr>
        <w:pStyle w:val="Heading1"/>
        <w:rPr>
          <w:rFonts w:cstheme="majorHAnsi"/>
          <w:color w:val="FF0000"/>
        </w:rPr>
      </w:pPr>
      <w:r w:rsidRPr="00CF1BF9">
        <w:rPr>
          <w:rFonts w:ascii="Segoe UI Emoji" w:hAnsi="Segoe UI Emoji" w:cs="Segoe UI Emoji"/>
          <w:color w:val="FF0000"/>
        </w:rPr>
        <w:t>🍽️</w:t>
      </w:r>
      <w:r w:rsidRPr="00CF1BF9">
        <w:rPr>
          <w:rFonts w:cstheme="majorHAnsi"/>
          <w:color w:val="FF0000"/>
        </w:rPr>
        <w:t xml:space="preserve"> 2. FEAST </w:t>
      </w:r>
      <w:r w:rsidR="00CC0D5F" w:rsidRPr="00CF1BF9">
        <w:rPr>
          <w:rFonts w:cstheme="majorHAnsi"/>
          <w:color w:val="FF0000"/>
        </w:rPr>
        <w:t xml:space="preserve">(Friends </w:t>
      </w:r>
      <w:proofErr w:type="spellStart"/>
      <w:r w:rsidR="00CC0D5F" w:rsidRPr="00CF1BF9">
        <w:rPr>
          <w:rFonts w:cstheme="majorHAnsi"/>
          <w:color w:val="FF0000"/>
        </w:rPr>
        <w:t>Explorig</w:t>
      </w:r>
      <w:proofErr w:type="spellEnd"/>
      <w:r w:rsidR="00CC0D5F" w:rsidRPr="00CF1BF9">
        <w:rPr>
          <w:rFonts w:cstheme="majorHAnsi"/>
          <w:color w:val="FF0000"/>
        </w:rPr>
        <w:t xml:space="preserve"> and Sharing Together) </w:t>
      </w:r>
      <w:r w:rsidRPr="00CF1BF9">
        <w:rPr>
          <w:rFonts w:cstheme="majorHAnsi"/>
          <w:color w:val="FF0000"/>
        </w:rPr>
        <w:t>Update</w:t>
      </w:r>
    </w:p>
    <w:p w14:paraId="30A3A5F9" w14:textId="77777777" w:rsidR="00240461" w:rsidRPr="00CF1BF9" w:rsidRDefault="00000000">
      <w:pPr>
        <w:rPr>
          <w:rFonts w:asciiTheme="majorHAnsi" w:hAnsiTheme="majorHAnsi" w:cstheme="majorHAnsi"/>
        </w:rPr>
      </w:pPr>
      <w:r w:rsidRPr="00CF1BF9">
        <w:rPr>
          <w:rFonts w:ascii="Segoe UI Emoji" w:hAnsi="Segoe UI Emoji" w:cs="Segoe UI Emoji"/>
        </w:rPr>
        <w:t>🌾</w:t>
      </w:r>
      <w:r w:rsidRPr="00CF1BF9">
        <w:rPr>
          <w:rFonts w:asciiTheme="majorHAnsi" w:hAnsiTheme="majorHAnsi" w:cstheme="majorHAnsi"/>
        </w:rPr>
        <w:t xml:space="preserve"> Seasons, Soil &amp; Seeds – A creative resource born from district-wide conversations, now shaping mission planning in places like Stamford Circuit.</w:t>
      </w:r>
    </w:p>
    <w:p w14:paraId="1123057F" w14:textId="77777777" w:rsidR="00240461" w:rsidRPr="00CF1BF9" w:rsidRDefault="00000000">
      <w:pPr>
        <w:rPr>
          <w:rFonts w:asciiTheme="majorHAnsi" w:hAnsiTheme="majorHAnsi" w:cstheme="majorHAnsi"/>
        </w:rPr>
      </w:pPr>
      <w:r w:rsidRPr="00CF1BF9">
        <w:rPr>
          <w:rFonts w:ascii="Segoe UI Emoji" w:hAnsi="Segoe UI Emoji" w:cs="Segoe UI Emoji"/>
        </w:rPr>
        <w:t>☕</w:t>
      </w:r>
      <w:r w:rsidRPr="00CF1BF9">
        <w:rPr>
          <w:rFonts w:asciiTheme="majorHAnsi" w:hAnsiTheme="majorHAnsi" w:cstheme="majorHAnsi"/>
        </w:rPr>
        <w:t xml:space="preserve"> Soul Food Pop-Up Café – Launched for Lent—helping churches connect with local communities over cake and deeper questions.</w:t>
      </w:r>
    </w:p>
    <w:p w14:paraId="079689EB" w14:textId="77777777" w:rsidR="00240461" w:rsidRPr="00CF1BF9" w:rsidRDefault="00000000">
      <w:pPr>
        <w:rPr>
          <w:rFonts w:asciiTheme="majorHAnsi" w:hAnsiTheme="majorHAnsi" w:cstheme="majorHAnsi"/>
        </w:rPr>
      </w:pPr>
      <w:r w:rsidRPr="00CF1BF9">
        <w:rPr>
          <w:rFonts w:ascii="Segoe UI Emoji" w:hAnsi="Segoe UI Emoji" w:cs="Segoe UI Emoji"/>
        </w:rPr>
        <w:t>🧭</w:t>
      </w:r>
      <w:r w:rsidRPr="00CF1BF9">
        <w:rPr>
          <w:rFonts w:asciiTheme="majorHAnsi" w:hAnsiTheme="majorHAnsi" w:cstheme="majorHAnsi"/>
        </w:rPr>
        <w:t xml:space="preserve"> Circuit Connections – New partnerships forming in Milton Keynes, Leicester Trinity, and Northampton. FEAST is walking alongside circuits to nurture New Places for New People (NPNP).</w:t>
      </w:r>
    </w:p>
    <w:p w14:paraId="3535B95D" w14:textId="77777777" w:rsidR="00240461" w:rsidRPr="00CF1BF9" w:rsidRDefault="00000000">
      <w:pPr>
        <w:rPr>
          <w:rFonts w:asciiTheme="majorHAnsi" w:hAnsiTheme="majorHAnsi" w:cstheme="majorHAnsi"/>
        </w:rPr>
      </w:pPr>
      <w:r w:rsidRPr="00CF1BF9">
        <w:rPr>
          <w:rFonts w:ascii="Segoe UI Emoji" w:hAnsi="Segoe UI Emoji" w:cs="Segoe UI Emoji"/>
        </w:rPr>
        <w:t>🕊️</w:t>
      </w:r>
      <w:r w:rsidRPr="00CF1BF9">
        <w:rPr>
          <w:rFonts w:asciiTheme="majorHAnsi" w:hAnsiTheme="majorHAnsi" w:cstheme="majorHAnsi"/>
        </w:rPr>
        <w:t xml:space="preserve"> Stories That Speak – Loughborough students exploring faith; joy-filled Melton Mowbray FEAST; creative worship at Long Lawford.</w:t>
      </w:r>
    </w:p>
    <w:p w14:paraId="6914F914" w14:textId="77777777" w:rsidR="00240461" w:rsidRPr="00CF1BF9" w:rsidRDefault="00000000">
      <w:pPr>
        <w:rPr>
          <w:rFonts w:asciiTheme="majorHAnsi" w:hAnsiTheme="majorHAnsi" w:cstheme="majorHAnsi"/>
        </w:rPr>
      </w:pPr>
      <w:r w:rsidRPr="00CF1BF9">
        <w:rPr>
          <w:rFonts w:ascii="Segoe UI Emoji" w:hAnsi="Segoe UI Emoji" w:cs="Segoe UI Emoji"/>
        </w:rPr>
        <w:t>🤲</w:t>
      </w:r>
      <w:r w:rsidRPr="00CF1BF9">
        <w:rPr>
          <w:rFonts w:asciiTheme="majorHAnsi" w:hAnsiTheme="majorHAnsi" w:cstheme="majorHAnsi"/>
        </w:rPr>
        <w:t xml:space="preserve"> Sustainability &amp; Support – Volunteer-led models raise questions about long-term support, energy, and funding.</w:t>
      </w:r>
    </w:p>
    <w:p w14:paraId="64A45B5D" w14:textId="1584188F" w:rsidR="00240461" w:rsidRPr="00CF1BF9" w:rsidRDefault="00000000">
      <w:pPr>
        <w:rPr>
          <w:rFonts w:asciiTheme="majorHAnsi" w:hAnsiTheme="majorHAnsi" w:cstheme="majorHAnsi"/>
        </w:rPr>
      </w:pPr>
      <w:r w:rsidRPr="00CF1BF9">
        <w:rPr>
          <w:rFonts w:ascii="Segoe UI Emoji" w:hAnsi="Segoe UI Emoji" w:cs="Segoe UI Emoji"/>
        </w:rPr>
        <w:t>📚</w:t>
      </w:r>
      <w:r w:rsidRPr="00CF1BF9">
        <w:rPr>
          <w:rFonts w:asciiTheme="majorHAnsi" w:hAnsiTheme="majorHAnsi" w:cstheme="majorHAnsi"/>
        </w:rPr>
        <w:t xml:space="preserve"> FRCO Training – Brought together diverse teams to explore justice-rooted mission across the </w:t>
      </w:r>
      <w:proofErr w:type="gramStart"/>
      <w:r w:rsidR="00E2093D" w:rsidRPr="00CF1BF9">
        <w:rPr>
          <w:rFonts w:asciiTheme="majorHAnsi" w:hAnsiTheme="majorHAnsi" w:cstheme="majorHAnsi"/>
        </w:rPr>
        <w:t>D</w:t>
      </w:r>
      <w:r w:rsidRPr="00CF1BF9">
        <w:rPr>
          <w:rFonts w:asciiTheme="majorHAnsi" w:hAnsiTheme="majorHAnsi" w:cstheme="majorHAnsi"/>
        </w:rPr>
        <w:t>istrict</w:t>
      </w:r>
      <w:proofErr w:type="gramEnd"/>
      <w:r w:rsidRPr="00CF1BF9">
        <w:rPr>
          <w:rFonts w:asciiTheme="majorHAnsi" w:hAnsiTheme="majorHAnsi" w:cstheme="majorHAnsi"/>
        </w:rPr>
        <w:t>.</w:t>
      </w:r>
    </w:p>
    <w:p w14:paraId="1051FC98" w14:textId="77777777" w:rsidR="00240461" w:rsidRPr="00CF1BF9" w:rsidRDefault="00000000">
      <w:pPr>
        <w:pStyle w:val="Heading1"/>
        <w:rPr>
          <w:rFonts w:cstheme="majorHAnsi"/>
          <w:color w:val="FF0000"/>
        </w:rPr>
      </w:pPr>
      <w:r w:rsidRPr="00CF1BF9">
        <w:rPr>
          <w:rFonts w:ascii="Segoe UI Emoji" w:hAnsi="Segoe UI Emoji" w:cs="Segoe UI Emoji"/>
          <w:color w:val="FF0000"/>
        </w:rPr>
        <w:t>🏡</w:t>
      </w:r>
      <w:r w:rsidRPr="00CF1BF9">
        <w:rPr>
          <w:rFonts w:cstheme="majorHAnsi"/>
          <w:color w:val="FF0000"/>
        </w:rPr>
        <w:t xml:space="preserve"> 3. Overstone Chaplaincy Project</w:t>
      </w:r>
    </w:p>
    <w:p w14:paraId="345405B9" w14:textId="77777777" w:rsidR="00240461" w:rsidRPr="00CF1BF9" w:rsidRDefault="00000000">
      <w:pPr>
        <w:rPr>
          <w:rFonts w:asciiTheme="majorHAnsi" w:hAnsiTheme="majorHAnsi" w:cstheme="majorHAnsi"/>
        </w:rPr>
      </w:pPr>
      <w:r w:rsidRPr="00CF1BF9">
        <w:rPr>
          <w:rFonts w:ascii="Segoe UI Emoji" w:hAnsi="Segoe UI Emoji" w:cs="Segoe UI Emoji"/>
        </w:rPr>
        <w:t>🎁</w:t>
      </w:r>
      <w:r w:rsidRPr="00CF1BF9">
        <w:rPr>
          <w:rFonts w:asciiTheme="majorHAnsi" w:hAnsiTheme="majorHAnsi" w:cstheme="majorHAnsi"/>
        </w:rPr>
        <w:t xml:space="preserve"> Community Generosity – Events supported by local residents, sharing gifts and hot drinks.</w:t>
      </w:r>
    </w:p>
    <w:p w14:paraId="166C4E05" w14:textId="77777777" w:rsidR="00240461" w:rsidRPr="00CF1BF9" w:rsidRDefault="00000000">
      <w:pPr>
        <w:rPr>
          <w:rFonts w:asciiTheme="majorHAnsi" w:hAnsiTheme="majorHAnsi" w:cstheme="majorHAnsi"/>
        </w:rPr>
      </w:pPr>
      <w:r w:rsidRPr="00CF1BF9">
        <w:rPr>
          <w:rFonts w:ascii="Segoe UI Emoji" w:hAnsi="Segoe UI Emoji" w:cs="Segoe UI Emoji"/>
        </w:rPr>
        <w:t>🤝</w:t>
      </w:r>
      <w:r w:rsidRPr="00CF1BF9">
        <w:rPr>
          <w:rFonts w:asciiTheme="majorHAnsi" w:hAnsiTheme="majorHAnsi" w:cstheme="majorHAnsi"/>
        </w:rPr>
        <w:t xml:space="preserve"> Ecumenical Partnership – Strong collaboration with Revd Katrina Hutchins and Anglican churches.</w:t>
      </w:r>
    </w:p>
    <w:p w14:paraId="53F9D80D" w14:textId="77777777" w:rsidR="00240461" w:rsidRPr="00CF1BF9" w:rsidRDefault="00000000">
      <w:pPr>
        <w:rPr>
          <w:rFonts w:asciiTheme="majorHAnsi" w:hAnsiTheme="majorHAnsi" w:cstheme="majorHAnsi"/>
        </w:rPr>
      </w:pPr>
      <w:r w:rsidRPr="00CF1BF9">
        <w:rPr>
          <w:rFonts w:ascii="Segoe UI Emoji" w:hAnsi="Segoe UI Emoji" w:cs="Segoe UI Emoji"/>
        </w:rPr>
        <w:t>🏃</w:t>
      </w:r>
      <w:r w:rsidRPr="00CF1BF9">
        <w:rPr>
          <w:rFonts w:asciiTheme="majorHAnsi" w:hAnsiTheme="majorHAnsi" w:cstheme="majorHAnsi"/>
        </w:rPr>
        <w:t>‍</w:t>
      </w:r>
      <w:r w:rsidRPr="00CF1BF9">
        <w:rPr>
          <w:rFonts w:ascii="Segoe UI Emoji" w:hAnsi="Segoe UI Emoji" w:cs="Segoe UI Emoji"/>
        </w:rPr>
        <w:t>♀️</w:t>
      </w:r>
      <w:r w:rsidRPr="00CF1BF9">
        <w:rPr>
          <w:rFonts w:asciiTheme="majorHAnsi" w:hAnsiTheme="majorHAnsi" w:cstheme="majorHAnsi"/>
        </w:rPr>
        <w:t xml:space="preserve"> Walking Group Ministry – Connecting estates and building relationships.</w:t>
      </w:r>
    </w:p>
    <w:p w14:paraId="32E25A71" w14:textId="77777777" w:rsidR="00240461" w:rsidRPr="00CF1BF9" w:rsidRDefault="00000000">
      <w:pPr>
        <w:rPr>
          <w:rFonts w:asciiTheme="majorHAnsi" w:hAnsiTheme="majorHAnsi" w:cstheme="majorHAnsi"/>
        </w:rPr>
      </w:pPr>
      <w:r w:rsidRPr="00CF1BF9">
        <w:rPr>
          <w:rFonts w:ascii="Segoe UI Emoji" w:hAnsi="Segoe UI Emoji" w:cs="Segoe UI Emoji"/>
        </w:rPr>
        <w:t>🏠</w:t>
      </w:r>
      <w:r w:rsidRPr="00CF1BF9">
        <w:rPr>
          <w:rFonts w:asciiTheme="majorHAnsi" w:hAnsiTheme="majorHAnsi" w:cstheme="majorHAnsi"/>
        </w:rPr>
        <w:t xml:space="preserve"> Growing Spiritual Community – Plans for a discipleship group and prayer for suitable space.</w:t>
      </w:r>
    </w:p>
    <w:p w14:paraId="30B47439" w14:textId="77777777" w:rsidR="00240461" w:rsidRPr="00CF1BF9" w:rsidRDefault="00000000">
      <w:pPr>
        <w:rPr>
          <w:rFonts w:asciiTheme="majorHAnsi" w:hAnsiTheme="majorHAnsi" w:cstheme="majorHAnsi"/>
        </w:rPr>
      </w:pPr>
      <w:r w:rsidRPr="00CF1BF9">
        <w:rPr>
          <w:rFonts w:ascii="Segoe UI Emoji" w:hAnsi="Segoe UI Emoji" w:cs="Segoe UI Emoji"/>
        </w:rPr>
        <w:t>📚</w:t>
      </w:r>
      <w:r w:rsidRPr="00CF1BF9">
        <w:rPr>
          <w:rFonts w:asciiTheme="majorHAnsi" w:hAnsiTheme="majorHAnsi" w:cstheme="majorHAnsi"/>
        </w:rPr>
        <w:t xml:space="preserve"> Chaplaincy Training – Mel Brown completed her MA in Chaplaincy, enriching her ministry.</w:t>
      </w:r>
    </w:p>
    <w:p w14:paraId="0BBFE3A6" w14:textId="58245954" w:rsidR="007D319F" w:rsidRPr="007D319F" w:rsidRDefault="007D319F" w:rsidP="007D319F">
      <w:pPr>
        <w:rPr>
          <w:rFonts w:asciiTheme="majorHAnsi" w:hAnsiTheme="majorHAnsi" w:cstheme="majorHAnsi"/>
          <w:color w:val="FF0000"/>
          <w:sz w:val="28"/>
          <w:szCs w:val="28"/>
          <w:lang w:val="en-GB"/>
        </w:rPr>
      </w:pPr>
      <w:r w:rsidRPr="007D319F">
        <w:rPr>
          <w:rFonts w:ascii="Segoe UI Emoji" w:hAnsi="Segoe UI Emoji" w:cs="Segoe UI Emoji"/>
          <w:b/>
          <w:bCs/>
          <w:color w:val="FF0000"/>
          <w:sz w:val="28"/>
          <w:szCs w:val="28"/>
          <w:lang w:val="en-GB"/>
        </w:rPr>
        <w:t>📝</w:t>
      </w:r>
      <w:r w:rsidRPr="007D319F">
        <w:rPr>
          <w:rFonts w:asciiTheme="majorHAnsi" w:hAnsiTheme="majorHAnsi" w:cstheme="majorHAnsi"/>
          <w:b/>
          <w:bCs/>
          <w:color w:val="FF0000"/>
          <w:sz w:val="28"/>
          <w:szCs w:val="28"/>
          <w:lang w:val="en-GB"/>
        </w:rPr>
        <w:t xml:space="preserve"> </w:t>
      </w:r>
      <w:r w:rsidRPr="00CF1BF9">
        <w:rPr>
          <w:rFonts w:asciiTheme="majorHAnsi" w:hAnsiTheme="majorHAnsi" w:cstheme="majorHAnsi"/>
          <w:b/>
          <w:bCs/>
          <w:color w:val="FF0000"/>
          <w:sz w:val="28"/>
          <w:szCs w:val="28"/>
          <w:lang w:val="en-GB"/>
        </w:rPr>
        <w:t>5</w:t>
      </w:r>
      <w:r w:rsidRPr="007D319F">
        <w:rPr>
          <w:rFonts w:asciiTheme="majorHAnsi" w:hAnsiTheme="majorHAnsi" w:cstheme="majorHAnsi"/>
          <w:b/>
          <w:bCs/>
          <w:color w:val="FF0000"/>
          <w:sz w:val="28"/>
          <w:szCs w:val="28"/>
          <w:lang w:val="en-GB"/>
        </w:rPr>
        <w:t>. Mission Enabler Update</w:t>
      </w:r>
    </w:p>
    <w:p w14:paraId="4D1FC99D" w14:textId="2E10EB95" w:rsidR="007D319F" w:rsidRPr="007D319F" w:rsidRDefault="009242FF" w:rsidP="009242FF">
      <w:pPr>
        <w:rPr>
          <w:rFonts w:asciiTheme="majorHAnsi" w:hAnsiTheme="majorHAnsi" w:cstheme="majorHAnsi"/>
          <w:lang w:val="en-GB"/>
        </w:rPr>
      </w:pPr>
      <w:r w:rsidRPr="009242FF">
        <w:rPr>
          <w:rFonts w:ascii="Segoe UI Emoji" w:hAnsi="Segoe UI Emoji" w:cs="Segoe UI Emoji"/>
          <w:b/>
          <w:bCs/>
        </w:rPr>
        <w:t>🖥️</w:t>
      </w:r>
      <w:r w:rsidR="007D319F" w:rsidRPr="007D319F">
        <w:rPr>
          <w:rFonts w:asciiTheme="majorHAnsi" w:hAnsiTheme="majorHAnsi" w:cstheme="majorHAnsi"/>
          <w:b/>
          <w:bCs/>
          <w:lang w:val="en-GB"/>
        </w:rPr>
        <w:t>Training Sessions</w:t>
      </w:r>
      <w:r w:rsidR="007D319F" w:rsidRPr="007D319F">
        <w:rPr>
          <w:rFonts w:asciiTheme="majorHAnsi" w:hAnsiTheme="majorHAnsi" w:cstheme="majorHAnsi"/>
          <w:lang w:val="en-GB"/>
        </w:rPr>
        <w:t xml:space="preserve">: Delivered tailored digital strategy workshops and tool </w:t>
      </w:r>
      <w:proofErr w:type="gramStart"/>
      <w:r w:rsidR="007D319F" w:rsidRPr="007D319F">
        <w:rPr>
          <w:rFonts w:asciiTheme="majorHAnsi" w:hAnsiTheme="majorHAnsi" w:cstheme="majorHAnsi"/>
          <w:lang w:val="en-GB"/>
        </w:rPr>
        <w:t>trainings</w:t>
      </w:r>
      <w:proofErr w:type="gramEnd"/>
      <w:r w:rsidR="007D319F" w:rsidRPr="007D319F">
        <w:rPr>
          <w:rFonts w:asciiTheme="majorHAnsi" w:hAnsiTheme="majorHAnsi" w:cstheme="majorHAnsi"/>
          <w:lang w:val="en-GB"/>
        </w:rPr>
        <w:t xml:space="preserve"> (e.g., Canva, Facebook Pages) across Circuits, including Oxford, Milton Keynes, High Wycombe, and Banbury. Sessions are designed to meet local needs, with overwhelmingly positive feedback.</w:t>
      </w:r>
    </w:p>
    <w:p w14:paraId="57865B9C" w14:textId="72DF406F" w:rsidR="007D319F" w:rsidRPr="007D319F" w:rsidRDefault="00522668" w:rsidP="00B61243">
      <w:pPr>
        <w:rPr>
          <w:rFonts w:asciiTheme="majorHAnsi" w:hAnsiTheme="majorHAnsi" w:cstheme="majorHAnsi"/>
          <w:lang w:val="en-GB"/>
        </w:rPr>
      </w:pPr>
      <w:r w:rsidRPr="00522668">
        <w:rPr>
          <w:rFonts w:ascii="Segoe UI Emoji" w:hAnsi="Segoe UI Emoji" w:cs="Segoe UI Emoji"/>
          <w:b/>
          <w:bCs/>
        </w:rPr>
        <w:lastRenderedPageBreak/>
        <w:t>📈</w:t>
      </w:r>
      <w:r w:rsidR="007D319F" w:rsidRPr="007D319F">
        <w:rPr>
          <w:rFonts w:asciiTheme="majorHAnsi" w:hAnsiTheme="majorHAnsi" w:cstheme="majorHAnsi"/>
          <w:b/>
          <w:bCs/>
          <w:lang w:val="en-GB"/>
        </w:rPr>
        <w:t>Social Media Growth</w:t>
      </w:r>
      <w:r w:rsidR="007D319F" w:rsidRPr="007D319F">
        <w:rPr>
          <w:rFonts w:asciiTheme="majorHAnsi" w:hAnsiTheme="majorHAnsi" w:cstheme="majorHAnsi"/>
          <w:lang w:val="en-GB"/>
        </w:rPr>
        <w:t>: District social media reach surged from 497 (January</w:t>
      </w:r>
      <w:r w:rsidR="008023B5" w:rsidRPr="00CF1BF9">
        <w:rPr>
          <w:rFonts w:asciiTheme="majorHAnsi" w:hAnsiTheme="majorHAnsi" w:cstheme="majorHAnsi"/>
          <w:lang w:val="en-GB"/>
        </w:rPr>
        <w:t>24</w:t>
      </w:r>
      <w:r w:rsidR="007D319F" w:rsidRPr="007D319F">
        <w:rPr>
          <w:rFonts w:asciiTheme="majorHAnsi" w:hAnsiTheme="majorHAnsi" w:cstheme="majorHAnsi"/>
          <w:lang w:val="en-GB"/>
        </w:rPr>
        <w:t>) to 1,938 (May</w:t>
      </w:r>
      <w:r w:rsidR="008023B5" w:rsidRPr="00CF1BF9">
        <w:rPr>
          <w:rFonts w:asciiTheme="majorHAnsi" w:hAnsiTheme="majorHAnsi" w:cstheme="majorHAnsi"/>
          <w:lang w:val="en-GB"/>
        </w:rPr>
        <w:t xml:space="preserve"> 24</w:t>
      </w:r>
      <w:r w:rsidR="007D319F" w:rsidRPr="007D319F">
        <w:rPr>
          <w:rFonts w:asciiTheme="majorHAnsi" w:hAnsiTheme="majorHAnsi" w:cstheme="majorHAnsi"/>
          <w:lang w:val="en-GB"/>
        </w:rPr>
        <w:t>), with consistent content focused on community engagement, event publicity, spiritual reflection, and promoting the </w:t>
      </w:r>
      <w:r w:rsidR="007D319F" w:rsidRPr="007D319F">
        <w:rPr>
          <w:rFonts w:asciiTheme="majorHAnsi" w:hAnsiTheme="majorHAnsi" w:cstheme="majorHAnsi"/>
          <w:i/>
          <w:iCs/>
          <w:lang w:val="en-GB"/>
        </w:rPr>
        <w:t>OneVoice Podcast</w:t>
      </w:r>
      <w:r w:rsidR="007D319F" w:rsidRPr="007D319F">
        <w:rPr>
          <w:rFonts w:asciiTheme="majorHAnsi" w:hAnsiTheme="majorHAnsi" w:cstheme="majorHAnsi"/>
          <w:lang w:val="en-GB"/>
        </w:rPr>
        <w:t>.</w:t>
      </w:r>
    </w:p>
    <w:p w14:paraId="587545C3" w14:textId="4B321628" w:rsidR="007D319F" w:rsidRPr="007D319F" w:rsidRDefault="00B61243" w:rsidP="00522668">
      <w:pPr>
        <w:rPr>
          <w:rFonts w:asciiTheme="majorHAnsi" w:hAnsiTheme="majorHAnsi" w:cstheme="majorHAnsi"/>
          <w:lang w:val="en-GB"/>
        </w:rPr>
      </w:pPr>
      <w:r w:rsidRPr="00B61243">
        <w:rPr>
          <w:rFonts w:ascii="Segoe UI Emoji" w:hAnsi="Segoe UI Emoji" w:cs="Segoe UI Emoji"/>
          <w:b/>
          <w:bCs/>
        </w:rPr>
        <w:t>📰</w:t>
      </w:r>
      <w:r w:rsidR="007D319F" w:rsidRPr="007D319F">
        <w:rPr>
          <w:rFonts w:asciiTheme="majorHAnsi" w:hAnsiTheme="majorHAnsi" w:cstheme="majorHAnsi"/>
          <w:b/>
          <w:bCs/>
          <w:lang w:val="en-GB"/>
        </w:rPr>
        <w:t>Newsletter Launch</w:t>
      </w:r>
      <w:r w:rsidR="007D319F" w:rsidRPr="007D319F">
        <w:rPr>
          <w:rFonts w:asciiTheme="majorHAnsi" w:hAnsiTheme="majorHAnsi" w:cstheme="majorHAnsi"/>
          <w:lang w:val="en-GB"/>
        </w:rPr>
        <w:t>: A monthly District Newsletter now reaches 400+ subscribers, featuring Circuit updates, job vacancies, District Chair insights, and partner content. Plans to trial a fortnightly format are underway.</w:t>
      </w:r>
      <w:r w:rsidR="008023B5" w:rsidRPr="00CF1BF9">
        <w:rPr>
          <w:rFonts w:asciiTheme="majorHAnsi" w:hAnsiTheme="majorHAnsi" w:cstheme="majorHAnsi"/>
          <w:lang w:val="en-GB"/>
        </w:rPr>
        <w:t xml:space="preserve"> Have you signed up for the Newsletter yet?</w:t>
      </w:r>
    </w:p>
    <w:p w14:paraId="26023EBB" w14:textId="1CA60B87" w:rsidR="007D319F" w:rsidRPr="007D319F" w:rsidRDefault="00B61243" w:rsidP="00B61243">
      <w:pPr>
        <w:rPr>
          <w:rFonts w:asciiTheme="majorHAnsi" w:hAnsiTheme="majorHAnsi" w:cstheme="majorHAnsi"/>
          <w:lang w:val="en-GB"/>
        </w:rPr>
      </w:pPr>
      <w:r w:rsidRPr="00B61243">
        <w:rPr>
          <w:rFonts w:ascii="Segoe UI Emoji" w:hAnsi="Segoe UI Emoji" w:cs="Segoe UI Emoji"/>
          <w:b/>
          <w:bCs/>
        </w:rPr>
        <w:t>🎥</w:t>
      </w:r>
      <w:proofErr w:type="spellStart"/>
      <w:r w:rsidR="007D319F" w:rsidRPr="007D319F">
        <w:rPr>
          <w:rFonts w:asciiTheme="majorHAnsi" w:hAnsiTheme="majorHAnsi" w:cstheme="majorHAnsi"/>
          <w:b/>
          <w:bCs/>
          <w:lang w:val="en-GB"/>
        </w:rPr>
        <w:t>DigiHub</w:t>
      </w:r>
      <w:proofErr w:type="spellEnd"/>
      <w:r w:rsidR="007D319F" w:rsidRPr="007D319F">
        <w:rPr>
          <w:rFonts w:asciiTheme="majorHAnsi" w:hAnsiTheme="majorHAnsi" w:cstheme="majorHAnsi"/>
          <w:b/>
          <w:bCs/>
          <w:lang w:val="en-GB"/>
        </w:rPr>
        <w:t xml:space="preserve"> Initiative</w:t>
      </w:r>
      <w:r w:rsidR="007D319F" w:rsidRPr="007D319F">
        <w:rPr>
          <w:rFonts w:asciiTheme="majorHAnsi" w:hAnsiTheme="majorHAnsi" w:cstheme="majorHAnsi"/>
          <w:lang w:val="en-GB"/>
        </w:rPr>
        <w:t>: A new YouTube tutorial series</w:t>
      </w:r>
      <w:r w:rsidR="00CF1BF9" w:rsidRPr="00CF1BF9">
        <w:rPr>
          <w:rFonts w:asciiTheme="majorHAnsi" w:hAnsiTheme="majorHAnsi" w:cstheme="majorHAnsi"/>
          <w:lang w:val="en-GB"/>
        </w:rPr>
        <w:t xml:space="preserve"> on our </w:t>
      </w:r>
      <w:proofErr w:type="spellStart"/>
      <w:r w:rsidR="00CF1BF9" w:rsidRPr="00CF1BF9">
        <w:rPr>
          <w:rFonts w:asciiTheme="majorHAnsi" w:hAnsiTheme="majorHAnsi" w:cstheme="majorHAnsi"/>
          <w:lang w:val="en-GB"/>
        </w:rPr>
        <w:t>facebook</w:t>
      </w:r>
      <w:proofErr w:type="spellEnd"/>
      <w:r w:rsidR="00CF1BF9" w:rsidRPr="00CF1BF9">
        <w:rPr>
          <w:rFonts w:asciiTheme="majorHAnsi" w:hAnsiTheme="majorHAnsi" w:cstheme="majorHAnsi"/>
          <w:lang w:val="en-GB"/>
        </w:rPr>
        <w:t xml:space="preserve"> page</w:t>
      </w:r>
      <w:r w:rsidR="007D319F" w:rsidRPr="007D319F">
        <w:rPr>
          <w:rFonts w:asciiTheme="majorHAnsi" w:hAnsiTheme="majorHAnsi" w:cstheme="majorHAnsi"/>
          <w:lang w:val="en-GB"/>
        </w:rPr>
        <w:t xml:space="preserve"> (e.g., Facebook setup, Canva basics) </w:t>
      </w:r>
      <w:r w:rsidR="008023B5" w:rsidRPr="00CF1BF9">
        <w:rPr>
          <w:rFonts w:asciiTheme="majorHAnsi" w:hAnsiTheme="majorHAnsi" w:cstheme="majorHAnsi"/>
          <w:lang w:val="en-GB"/>
        </w:rPr>
        <w:t xml:space="preserve">was </w:t>
      </w:r>
      <w:r w:rsidR="007D319F" w:rsidRPr="007D319F">
        <w:rPr>
          <w:rFonts w:asciiTheme="majorHAnsi" w:hAnsiTheme="majorHAnsi" w:cstheme="majorHAnsi"/>
          <w:lang w:val="en-GB"/>
        </w:rPr>
        <w:t>launched to provide accessible training. Long-term vision includes a dedicated website with downloadable resources and advanced in-person training opportunities.</w:t>
      </w:r>
      <w:r w:rsidR="008023B5" w:rsidRPr="00CF1BF9">
        <w:rPr>
          <w:rFonts w:asciiTheme="majorHAnsi" w:hAnsiTheme="majorHAnsi" w:cstheme="majorHAnsi"/>
          <w:lang w:val="en-GB"/>
        </w:rPr>
        <w:t xml:space="preserve"> </w:t>
      </w:r>
    </w:p>
    <w:p w14:paraId="3F2D4D32" w14:textId="734A00AB" w:rsidR="007D319F" w:rsidRPr="007D319F" w:rsidRDefault="007D319F" w:rsidP="007D319F">
      <w:pPr>
        <w:rPr>
          <w:rFonts w:asciiTheme="majorHAnsi" w:hAnsiTheme="majorHAnsi" w:cstheme="majorHAnsi"/>
          <w:lang w:val="en-GB"/>
        </w:rPr>
      </w:pPr>
      <w:r w:rsidRPr="007D319F">
        <w:rPr>
          <w:rFonts w:ascii="Segoe UI Emoji" w:hAnsi="Segoe UI Emoji" w:cs="Segoe UI Emoji"/>
          <w:lang w:val="en-GB"/>
        </w:rPr>
        <w:t>🤝</w:t>
      </w:r>
      <w:r w:rsidRPr="007D319F">
        <w:rPr>
          <w:rFonts w:asciiTheme="majorHAnsi" w:hAnsiTheme="majorHAnsi" w:cstheme="majorHAnsi"/>
          <w:lang w:val="en-GB"/>
        </w:rPr>
        <w:t xml:space="preserve"> Welcome to John Rose</w:t>
      </w:r>
      <w:r w:rsidR="008023B5" w:rsidRPr="00CF1BF9">
        <w:rPr>
          <w:rFonts w:asciiTheme="majorHAnsi" w:hAnsiTheme="majorHAnsi" w:cstheme="majorHAnsi"/>
          <w:lang w:val="en-GB"/>
        </w:rPr>
        <w:t xml:space="preserve"> who will be the </w:t>
      </w:r>
      <w:r w:rsidR="00CF1BF9" w:rsidRPr="00CF1BF9">
        <w:rPr>
          <w:rFonts w:asciiTheme="majorHAnsi" w:hAnsiTheme="majorHAnsi" w:cstheme="majorHAnsi"/>
          <w:lang w:val="en-GB"/>
        </w:rPr>
        <w:t xml:space="preserve">maternity cover </w:t>
      </w:r>
      <w:r w:rsidR="008023B5" w:rsidRPr="00CF1BF9">
        <w:rPr>
          <w:rFonts w:asciiTheme="majorHAnsi" w:hAnsiTheme="majorHAnsi" w:cstheme="majorHAnsi"/>
          <w:lang w:val="en-GB"/>
        </w:rPr>
        <w:t>digital enabler to serve you in your Circuits and Churches. Contact John Rose at digital@northamptonmethodistdistrict.org.uk</w:t>
      </w:r>
    </w:p>
    <w:p w14:paraId="595E858D" w14:textId="77777777" w:rsidR="007D319F" w:rsidRPr="00CF1BF9" w:rsidRDefault="007D319F">
      <w:pPr>
        <w:rPr>
          <w:rFonts w:asciiTheme="majorHAnsi" w:hAnsiTheme="majorHAnsi" w:cstheme="majorHAnsi"/>
        </w:rPr>
      </w:pPr>
    </w:p>
    <w:p w14:paraId="15DB7A03" w14:textId="54DBDE29" w:rsidR="00240461" w:rsidRPr="00CF1BF9" w:rsidRDefault="00000000">
      <w:pPr>
        <w:pStyle w:val="Heading1"/>
        <w:rPr>
          <w:rFonts w:cstheme="majorHAnsi"/>
          <w:color w:val="FF0000"/>
        </w:rPr>
      </w:pPr>
      <w:r w:rsidRPr="00CF1BF9">
        <w:rPr>
          <w:rFonts w:ascii="Segoe UI Emoji" w:hAnsi="Segoe UI Emoji" w:cs="Segoe UI Emoji"/>
          <w:color w:val="FF0000"/>
        </w:rPr>
        <w:t>🔍</w:t>
      </w:r>
      <w:r w:rsidRPr="00CF1BF9">
        <w:rPr>
          <w:rFonts w:cstheme="majorHAnsi"/>
          <w:color w:val="FF0000"/>
        </w:rPr>
        <w:t xml:space="preserve"> </w:t>
      </w:r>
      <w:r w:rsidR="007D319F" w:rsidRPr="00CF1BF9">
        <w:rPr>
          <w:rFonts w:cstheme="majorHAnsi"/>
          <w:color w:val="FF0000"/>
        </w:rPr>
        <w:t>5</w:t>
      </w:r>
      <w:r w:rsidRPr="00CF1BF9">
        <w:rPr>
          <w:rFonts w:cstheme="majorHAnsi"/>
          <w:color w:val="FF0000"/>
        </w:rPr>
        <w:t>. Reflections &amp; Challenges</w:t>
      </w:r>
    </w:p>
    <w:p w14:paraId="1FE48D9F" w14:textId="77777777" w:rsidR="00240461" w:rsidRPr="00CF1BF9" w:rsidRDefault="00000000">
      <w:pPr>
        <w:rPr>
          <w:rFonts w:asciiTheme="majorHAnsi" w:hAnsiTheme="majorHAnsi" w:cstheme="majorHAnsi"/>
        </w:rPr>
      </w:pPr>
      <w:r w:rsidRPr="00CF1BF9">
        <w:rPr>
          <w:rFonts w:asciiTheme="majorHAnsi" w:hAnsiTheme="majorHAnsi" w:cstheme="majorHAnsi"/>
        </w:rPr>
        <w:t>Across the District, there’s a shared sense of possibility and pressure. While many stories are full of hope and new life, challenges persist:</w:t>
      </w:r>
    </w:p>
    <w:p w14:paraId="1E19E002" w14:textId="77777777" w:rsidR="00240461" w:rsidRPr="00CF1BF9" w:rsidRDefault="00000000">
      <w:pPr>
        <w:rPr>
          <w:rFonts w:asciiTheme="majorHAnsi" w:hAnsiTheme="majorHAnsi" w:cstheme="majorHAnsi"/>
        </w:rPr>
      </w:pPr>
      <w:r w:rsidRPr="00CF1BF9">
        <w:rPr>
          <w:rFonts w:ascii="Segoe UI Emoji" w:hAnsi="Segoe UI Emoji" w:cs="Segoe UI Emoji"/>
        </w:rPr>
        <w:t>⚠️</w:t>
      </w:r>
      <w:r w:rsidRPr="00CF1BF9">
        <w:rPr>
          <w:rFonts w:asciiTheme="majorHAnsi" w:hAnsiTheme="majorHAnsi" w:cstheme="majorHAnsi"/>
        </w:rPr>
        <w:t xml:space="preserve"> Skepticism about change</w:t>
      </w:r>
    </w:p>
    <w:p w14:paraId="61B37EFF" w14:textId="77777777" w:rsidR="00240461" w:rsidRPr="00CF1BF9" w:rsidRDefault="00000000">
      <w:pPr>
        <w:rPr>
          <w:rFonts w:asciiTheme="majorHAnsi" w:hAnsiTheme="majorHAnsi" w:cstheme="majorHAnsi"/>
        </w:rPr>
      </w:pPr>
      <w:r w:rsidRPr="00CF1BF9">
        <w:rPr>
          <w:rFonts w:ascii="Segoe UI Emoji" w:hAnsi="Segoe UI Emoji" w:cs="Segoe UI Emoji"/>
        </w:rPr>
        <w:t>⚠️</w:t>
      </w:r>
      <w:r w:rsidRPr="00CF1BF9">
        <w:rPr>
          <w:rFonts w:asciiTheme="majorHAnsi" w:hAnsiTheme="majorHAnsi" w:cstheme="majorHAnsi"/>
        </w:rPr>
        <w:t xml:space="preserve"> Low energy in some churches</w:t>
      </w:r>
    </w:p>
    <w:p w14:paraId="3E1BE769" w14:textId="77777777" w:rsidR="00240461" w:rsidRPr="00CF1BF9" w:rsidRDefault="00000000">
      <w:pPr>
        <w:rPr>
          <w:rFonts w:asciiTheme="majorHAnsi" w:hAnsiTheme="majorHAnsi" w:cstheme="majorHAnsi"/>
        </w:rPr>
      </w:pPr>
      <w:r w:rsidRPr="00CF1BF9">
        <w:rPr>
          <w:rFonts w:ascii="Segoe UI Emoji" w:hAnsi="Segoe UI Emoji" w:cs="Segoe UI Emoji"/>
        </w:rPr>
        <w:t>⚠️</w:t>
      </w:r>
      <w:r w:rsidRPr="00CF1BF9">
        <w:rPr>
          <w:rFonts w:asciiTheme="majorHAnsi" w:hAnsiTheme="majorHAnsi" w:cstheme="majorHAnsi"/>
        </w:rPr>
        <w:t xml:space="preserve"> Leadership transitions</w:t>
      </w:r>
    </w:p>
    <w:p w14:paraId="4F897AC4" w14:textId="77777777" w:rsidR="00240461" w:rsidRPr="00CF1BF9" w:rsidRDefault="00000000">
      <w:pPr>
        <w:rPr>
          <w:rFonts w:asciiTheme="majorHAnsi" w:hAnsiTheme="majorHAnsi" w:cstheme="majorHAnsi"/>
        </w:rPr>
      </w:pPr>
      <w:r w:rsidRPr="00CF1BF9">
        <w:rPr>
          <w:rFonts w:asciiTheme="majorHAnsi" w:hAnsiTheme="majorHAnsi" w:cstheme="majorHAnsi"/>
        </w:rPr>
        <w:t>The Mission Team continues to walk with circuits offering encouragement, practical tools, and space for dreaming together.</w:t>
      </w:r>
    </w:p>
    <w:p w14:paraId="68377FF3" w14:textId="77777777" w:rsidR="00240461" w:rsidRPr="00CF1BF9" w:rsidRDefault="00000000">
      <w:pPr>
        <w:rPr>
          <w:rFonts w:asciiTheme="majorHAnsi" w:hAnsiTheme="majorHAnsi" w:cstheme="majorHAnsi"/>
        </w:rPr>
      </w:pPr>
      <w:r w:rsidRPr="00CF1BF9">
        <w:rPr>
          <w:rFonts w:asciiTheme="majorHAnsi" w:hAnsiTheme="majorHAnsi" w:cstheme="majorHAnsi"/>
        </w:rPr>
        <w:t>Key questions remain:</w:t>
      </w:r>
    </w:p>
    <w:p w14:paraId="343489CF" w14:textId="77777777" w:rsidR="00240461" w:rsidRPr="00CF1BF9" w:rsidRDefault="00000000">
      <w:pPr>
        <w:rPr>
          <w:rFonts w:asciiTheme="majorHAnsi" w:hAnsiTheme="majorHAnsi" w:cstheme="majorHAnsi"/>
        </w:rPr>
      </w:pPr>
      <w:r w:rsidRPr="00CF1BF9">
        <w:rPr>
          <w:rFonts w:asciiTheme="majorHAnsi" w:hAnsiTheme="majorHAnsi" w:cstheme="majorHAnsi"/>
        </w:rPr>
        <w:t>- How do we sustain our leaders and volunteers?</w:t>
      </w:r>
    </w:p>
    <w:p w14:paraId="5E979FB1" w14:textId="77777777" w:rsidR="00240461" w:rsidRPr="00CF1BF9" w:rsidRDefault="00000000">
      <w:pPr>
        <w:rPr>
          <w:rFonts w:asciiTheme="majorHAnsi" w:hAnsiTheme="majorHAnsi" w:cstheme="majorHAnsi"/>
        </w:rPr>
      </w:pPr>
      <w:r w:rsidRPr="00CF1BF9">
        <w:rPr>
          <w:rFonts w:asciiTheme="majorHAnsi" w:hAnsiTheme="majorHAnsi" w:cstheme="majorHAnsi"/>
        </w:rPr>
        <w:t>- How do we nurture evangelism that feels real?</w:t>
      </w:r>
    </w:p>
    <w:p w14:paraId="79D62CCD" w14:textId="77777777" w:rsidR="00240461" w:rsidRPr="00CF1BF9" w:rsidRDefault="00000000">
      <w:pPr>
        <w:rPr>
          <w:rFonts w:asciiTheme="majorHAnsi" w:hAnsiTheme="majorHAnsi" w:cstheme="majorHAnsi"/>
        </w:rPr>
      </w:pPr>
      <w:r w:rsidRPr="00CF1BF9">
        <w:rPr>
          <w:rFonts w:asciiTheme="majorHAnsi" w:hAnsiTheme="majorHAnsi" w:cstheme="majorHAnsi"/>
        </w:rPr>
        <w:t>- What bold steps will we take toward inclusion, justice, and growth?</w:t>
      </w:r>
    </w:p>
    <w:p w14:paraId="2881BD12" w14:textId="1B06DCF9" w:rsidR="00240461" w:rsidRPr="00CF1BF9" w:rsidRDefault="00000000">
      <w:pPr>
        <w:pStyle w:val="Heading1"/>
        <w:rPr>
          <w:rFonts w:cstheme="majorHAnsi"/>
          <w:color w:val="FF0000"/>
        </w:rPr>
      </w:pPr>
      <w:r w:rsidRPr="00CF1BF9">
        <w:rPr>
          <w:rFonts w:ascii="Segoe UI Emoji" w:hAnsi="Segoe UI Emoji" w:cs="Segoe UI Emoji"/>
          <w:color w:val="FF0000"/>
        </w:rPr>
        <w:t>🌟</w:t>
      </w:r>
      <w:r w:rsidRPr="00CF1BF9">
        <w:rPr>
          <w:rFonts w:cstheme="majorHAnsi"/>
          <w:color w:val="FF0000"/>
        </w:rPr>
        <w:t xml:space="preserve"> </w:t>
      </w:r>
      <w:r w:rsidR="007D319F" w:rsidRPr="00CF1BF9">
        <w:rPr>
          <w:rFonts w:cstheme="majorHAnsi"/>
          <w:color w:val="FF0000"/>
        </w:rPr>
        <w:t>6</w:t>
      </w:r>
      <w:r w:rsidRPr="00CF1BF9">
        <w:rPr>
          <w:rFonts w:cstheme="majorHAnsi"/>
          <w:color w:val="FF0000"/>
        </w:rPr>
        <w:t>. Hopes for the Remaining Year</w:t>
      </w:r>
    </w:p>
    <w:p w14:paraId="143F141D" w14:textId="77777777" w:rsidR="00240461" w:rsidRPr="00CF1BF9" w:rsidRDefault="00000000">
      <w:pPr>
        <w:rPr>
          <w:rFonts w:asciiTheme="majorHAnsi" w:hAnsiTheme="majorHAnsi" w:cstheme="majorHAnsi"/>
        </w:rPr>
      </w:pPr>
      <w:r w:rsidRPr="00CF1BF9">
        <w:rPr>
          <w:rFonts w:ascii="Segoe UI Emoji" w:hAnsi="Segoe UI Emoji" w:cs="Segoe UI Emoji"/>
        </w:rPr>
        <w:t>🧡</w:t>
      </w:r>
      <w:r w:rsidRPr="00CF1BF9">
        <w:rPr>
          <w:rFonts w:asciiTheme="majorHAnsi" w:hAnsiTheme="majorHAnsi" w:cstheme="majorHAnsi"/>
        </w:rPr>
        <w:t xml:space="preserve"> Launch of the “Love is Listening” campaign</w:t>
      </w:r>
    </w:p>
    <w:p w14:paraId="52F35554" w14:textId="77777777" w:rsidR="00240461" w:rsidRPr="00CF1BF9" w:rsidRDefault="00000000">
      <w:pPr>
        <w:rPr>
          <w:rFonts w:asciiTheme="majorHAnsi" w:hAnsiTheme="majorHAnsi" w:cstheme="majorHAnsi"/>
        </w:rPr>
      </w:pPr>
      <w:r w:rsidRPr="00CF1BF9">
        <w:rPr>
          <w:rFonts w:ascii="Segoe UI Emoji" w:hAnsi="Segoe UI Emoji" w:cs="Segoe UI Emoji"/>
        </w:rPr>
        <w:t>🌱</w:t>
      </w:r>
      <w:r w:rsidRPr="00CF1BF9">
        <w:rPr>
          <w:rFonts w:asciiTheme="majorHAnsi" w:hAnsiTheme="majorHAnsi" w:cstheme="majorHAnsi"/>
        </w:rPr>
        <w:t xml:space="preserve"> Embed and support the NPNP journey</w:t>
      </w:r>
    </w:p>
    <w:p w14:paraId="5C1D6B94" w14:textId="77777777" w:rsidR="00240461" w:rsidRPr="00CF1BF9" w:rsidRDefault="00000000">
      <w:pPr>
        <w:rPr>
          <w:rFonts w:asciiTheme="majorHAnsi" w:hAnsiTheme="majorHAnsi" w:cstheme="majorHAnsi"/>
        </w:rPr>
      </w:pPr>
      <w:r w:rsidRPr="00CF1BF9">
        <w:rPr>
          <w:rFonts w:ascii="Segoe UI Emoji" w:hAnsi="Segoe UI Emoji" w:cs="Segoe UI Emoji"/>
        </w:rPr>
        <w:t>📌</w:t>
      </w:r>
      <w:r w:rsidRPr="00CF1BF9">
        <w:rPr>
          <w:rFonts w:asciiTheme="majorHAnsi" w:hAnsiTheme="majorHAnsi" w:cstheme="majorHAnsi"/>
        </w:rPr>
        <w:t xml:space="preserve"> Identify and champion the next project(s) for Connexional funding</w:t>
      </w:r>
    </w:p>
    <w:p w14:paraId="6FB4F477" w14:textId="77777777" w:rsidR="00240461" w:rsidRDefault="00000000">
      <w:pPr>
        <w:rPr>
          <w:rFonts w:asciiTheme="majorHAnsi" w:hAnsiTheme="majorHAnsi" w:cstheme="majorHAnsi"/>
        </w:rPr>
      </w:pPr>
      <w:r w:rsidRPr="00CF1BF9">
        <w:rPr>
          <w:rFonts w:ascii="Segoe UI Emoji" w:hAnsi="Segoe UI Emoji" w:cs="Segoe UI Emoji"/>
        </w:rPr>
        <w:lastRenderedPageBreak/>
        <w:t>🚀</w:t>
      </w:r>
      <w:r w:rsidRPr="00CF1BF9">
        <w:rPr>
          <w:rFonts w:asciiTheme="majorHAnsi" w:hAnsiTheme="majorHAnsi" w:cstheme="majorHAnsi"/>
        </w:rPr>
        <w:t xml:space="preserve"> Encourage churches in crafting and living </w:t>
      </w:r>
      <w:proofErr w:type="gramStart"/>
      <w:r w:rsidRPr="00CF1BF9">
        <w:rPr>
          <w:rFonts w:asciiTheme="majorHAnsi" w:hAnsiTheme="majorHAnsi" w:cstheme="majorHAnsi"/>
        </w:rPr>
        <w:t>out growth</w:t>
      </w:r>
      <w:proofErr w:type="gramEnd"/>
      <w:r w:rsidRPr="00CF1BF9">
        <w:rPr>
          <w:rFonts w:asciiTheme="majorHAnsi" w:hAnsiTheme="majorHAnsi" w:cstheme="majorHAnsi"/>
        </w:rPr>
        <w:t xml:space="preserve"> plans that feel right for their context</w:t>
      </w:r>
    </w:p>
    <w:p w14:paraId="2C56F955" w14:textId="303B4A58" w:rsidR="00343401" w:rsidRPr="00CF1BF9" w:rsidRDefault="00343401">
      <w:pPr>
        <w:rPr>
          <w:rFonts w:asciiTheme="majorHAnsi" w:hAnsiTheme="majorHAnsi" w:cstheme="majorHAnsi"/>
        </w:rPr>
      </w:pPr>
    </w:p>
    <w:sectPr w:rsidR="00343401" w:rsidRPr="00CF1BF9"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41051287"/>
    <w:multiLevelType w:val="multilevel"/>
    <w:tmpl w:val="D68C7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44684165">
    <w:abstractNumId w:val="8"/>
  </w:num>
  <w:num w:numId="2" w16cid:durableId="1700205973">
    <w:abstractNumId w:val="6"/>
  </w:num>
  <w:num w:numId="3" w16cid:durableId="1658806257">
    <w:abstractNumId w:val="5"/>
  </w:num>
  <w:num w:numId="4" w16cid:durableId="924148767">
    <w:abstractNumId w:val="4"/>
  </w:num>
  <w:num w:numId="5" w16cid:durableId="1456483162">
    <w:abstractNumId w:val="7"/>
  </w:num>
  <w:num w:numId="6" w16cid:durableId="1382707030">
    <w:abstractNumId w:val="3"/>
  </w:num>
  <w:num w:numId="7" w16cid:durableId="261381553">
    <w:abstractNumId w:val="2"/>
  </w:num>
  <w:num w:numId="8" w16cid:durableId="1902714894">
    <w:abstractNumId w:val="1"/>
  </w:num>
  <w:num w:numId="9" w16cid:durableId="1106660049">
    <w:abstractNumId w:val="0"/>
  </w:num>
  <w:num w:numId="10" w16cid:durableId="117646323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3587"/>
    <w:rsid w:val="00034616"/>
    <w:rsid w:val="0006063C"/>
    <w:rsid w:val="00135EA4"/>
    <w:rsid w:val="00141025"/>
    <w:rsid w:val="0015074B"/>
    <w:rsid w:val="001A393E"/>
    <w:rsid w:val="001C578A"/>
    <w:rsid w:val="001F6018"/>
    <w:rsid w:val="00214055"/>
    <w:rsid w:val="00240461"/>
    <w:rsid w:val="0028523A"/>
    <w:rsid w:val="0029639D"/>
    <w:rsid w:val="002B3189"/>
    <w:rsid w:val="0030320C"/>
    <w:rsid w:val="0031443C"/>
    <w:rsid w:val="00326F90"/>
    <w:rsid w:val="00343401"/>
    <w:rsid w:val="00456E7C"/>
    <w:rsid w:val="00522668"/>
    <w:rsid w:val="005A73DC"/>
    <w:rsid w:val="005C0314"/>
    <w:rsid w:val="00620632"/>
    <w:rsid w:val="00714642"/>
    <w:rsid w:val="007D319F"/>
    <w:rsid w:val="008023B5"/>
    <w:rsid w:val="009242FF"/>
    <w:rsid w:val="00AA1D8D"/>
    <w:rsid w:val="00B47730"/>
    <w:rsid w:val="00B5689A"/>
    <w:rsid w:val="00B61243"/>
    <w:rsid w:val="00C36148"/>
    <w:rsid w:val="00CB0664"/>
    <w:rsid w:val="00CB266C"/>
    <w:rsid w:val="00CC0D5F"/>
    <w:rsid w:val="00CF1BF9"/>
    <w:rsid w:val="00D07ADD"/>
    <w:rsid w:val="00D16762"/>
    <w:rsid w:val="00D609C6"/>
    <w:rsid w:val="00E2093D"/>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4062061"/>
  <w14:defaultImageDpi w14:val="300"/>
  <w15:docId w15:val="{A0C3F183-441A-4B94-AB9B-D5F8E7522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1973991">
      <w:bodyDiv w:val="1"/>
      <w:marLeft w:val="0"/>
      <w:marRight w:val="0"/>
      <w:marTop w:val="0"/>
      <w:marBottom w:val="0"/>
      <w:divBdr>
        <w:top w:val="none" w:sz="0" w:space="0" w:color="auto"/>
        <w:left w:val="none" w:sz="0" w:space="0" w:color="auto"/>
        <w:bottom w:val="none" w:sz="0" w:space="0" w:color="auto"/>
        <w:right w:val="none" w:sz="0" w:space="0" w:color="auto"/>
      </w:divBdr>
    </w:div>
    <w:div w:id="154864575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934B77839F2354895DCA20E6E63A753" ma:contentTypeVersion="16" ma:contentTypeDescription="Create a new document." ma:contentTypeScope="" ma:versionID="5ce656de2411df6543cbcd4f4faa46dc">
  <xsd:schema xmlns:xsd="http://www.w3.org/2001/XMLSchema" xmlns:xs="http://www.w3.org/2001/XMLSchema" xmlns:p="http://schemas.microsoft.com/office/2006/metadata/properties" xmlns:ns2="ba06dc97-6317-4136-b564-7c19c36349c4" xmlns:ns3="4918085b-154a-482a-9287-2559f4fef2ff" targetNamespace="http://schemas.microsoft.com/office/2006/metadata/properties" ma:root="true" ma:fieldsID="71e05619a96e90d1a2e726a046975948" ns2:_="" ns3:_="">
    <xsd:import namespace="ba06dc97-6317-4136-b564-7c19c36349c4"/>
    <xsd:import namespace="4918085b-154a-482a-9287-2559f4fef2f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06dc97-6317-4136-b564-7c19c36349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5f2df4d5-1dbd-4581-a3ed-cd38f612f1a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18085b-154a-482a-9287-2559f4fef2f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69427585-fb2f-4cc4-a4cb-3ce5bd2b5d11}" ma:internalName="TaxCatchAll" ma:showField="CatchAllData" ma:web="4918085b-154a-482a-9287-2559f4fef2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a06dc97-6317-4136-b564-7c19c36349c4">
      <Terms xmlns="http://schemas.microsoft.com/office/infopath/2007/PartnerControls"/>
    </lcf76f155ced4ddcb4097134ff3c332f>
    <TaxCatchAll xmlns="4918085b-154a-482a-9287-2559f4fef2ff" xsi:nil="true"/>
  </documentManagement>
</p:properti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E7CA2D41-0CCD-4B5F-A6C6-A537A7B3F26A}"/>
</file>

<file path=customXml/itemProps3.xml><?xml version="1.0" encoding="utf-8"?>
<ds:datastoreItem xmlns:ds="http://schemas.openxmlformats.org/officeDocument/2006/customXml" ds:itemID="{2CAD9F66-8A40-45BC-A8C3-D9E17913C2FB}"/>
</file>

<file path=customXml/itemProps4.xml><?xml version="1.0" encoding="utf-8"?>
<ds:datastoreItem xmlns:ds="http://schemas.openxmlformats.org/officeDocument/2006/customXml" ds:itemID="{4CB3BDBD-189E-4856-822F-CF018657153B}"/>
</file>

<file path=docProps/app.xml><?xml version="1.0" encoding="utf-8"?>
<Properties xmlns="http://schemas.openxmlformats.org/officeDocument/2006/extended-properties" xmlns:vt="http://schemas.openxmlformats.org/officeDocument/2006/docPropsVTypes">
  <Template>Normal</Template>
  <TotalTime>2</TotalTime>
  <Pages>4</Pages>
  <Words>843</Words>
  <Characters>4824</Characters>
  <Application>Microsoft Office Word</Application>
  <DocSecurity>0</DocSecurity>
  <Lines>86</Lines>
  <Paragraphs>56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5611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Matt Forsyth</cp:lastModifiedBy>
  <cp:revision>4</cp:revision>
  <dcterms:created xsi:type="dcterms:W3CDTF">2025-04-14T21:28:00Z</dcterms:created>
  <dcterms:modified xsi:type="dcterms:W3CDTF">2025-04-14T21:29:00Z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0x010100B934B77839F2354895DCA20E6E63A753</vt:lpwstr>
  </property>
</Properties>
</file>